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FF66" w14:textId="77777777" w:rsidR="00835692" w:rsidRDefault="00325523">
      <w:pPr>
        <w:spacing w:before="800"/>
        <w:jc w:val="center"/>
        <w:rPr>
          <w:lang w:eastAsia="zh-CN"/>
        </w:rPr>
      </w:pPr>
      <w:r>
        <w:rPr>
          <w:rFonts w:cs="Noto Sans CJK SC"/>
          <w:b/>
          <w:color w:val="1F4E79"/>
          <w:sz w:val="48"/>
          <w:lang w:eastAsia="zh-CN"/>
        </w:rPr>
        <w:t>安装前现场确认清单</w:t>
      </w:r>
    </w:p>
    <w:p w14:paraId="2797D688" w14:textId="77777777" w:rsidR="00835692" w:rsidRDefault="00325523">
      <w:pPr>
        <w:jc w:val="center"/>
        <w:rPr>
          <w:lang w:eastAsia="zh-CN"/>
        </w:rPr>
      </w:pPr>
      <w:r>
        <w:rPr>
          <w:rFonts w:cs="Noto Sans CJK SC"/>
          <w:color w:val="4B5563"/>
          <w:sz w:val="22"/>
          <w:lang w:eastAsia="zh-CN"/>
        </w:rPr>
        <w:t>适用于助力机械臂 / 气动平衡吊 / 真空吸吊机 / 折臂式悬臂吊 / 定制夹具</w:t>
      </w:r>
    </w:p>
    <w:p w14:paraId="070DD73B" w14:textId="6ED1D400" w:rsidR="00835692" w:rsidRDefault="00325523">
      <w:pPr>
        <w:jc w:val="center"/>
        <w:rPr>
          <w:lang w:eastAsia="zh-CN"/>
        </w:rPr>
      </w:pPr>
      <w:r>
        <w:rPr>
          <w:rFonts w:cs="Noto Sans CJK SC"/>
          <w:color w:val="4B5563"/>
          <w:lang w:eastAsia="zh-CN"/>
        </w:rPr>
        <w:t>用于安装前信息确认、</w:t>
      </w:r>
      <w:r w:rsidR="0007646A">
        <w:rPr>
          <w:noProof/>
        </w:rPr>
        <w:drawing>
          <wp:anchor distT="0" distB="0" distL="114300" distR="114300" simplePos="0" relativeHeight="251658240" behindDoc="0" locked="0" layoutInCell="1" allowOverlap="1" wp14:anchorId="02BEEACE" wp14:editId="5883FB65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6264910" cy="5667375"/>
            <wp:effectExtent l="0" t="0" r="2540" b="0"/>
            <wp:wrapNone/>
            <wp:docPr id="12811718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oto Sans CJK SC"/>
          <w:color w:val="4B5563"/>
          <w:lang w:eastAsia="zh-CN"/>
        </w:rPr>
        <w:t>方案评估、现场测量与施工准备</w:t>
      </w:r>
    </w:p>
    <w:p w14:paraId="3906B246" w14:textId="77777777" w:rsidR="00835692" w:rsidRDefault="00835692">
      <w:pPr>
        <w:rPr>
          <w:lang w:eastAsia="zh-CN"/>
        </w:rPr>
      </w:pP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7027329B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50F1F7FA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9"/>
              </w:rPr>
              <w:t>项目</w:t>
            </w:r>
            <w:proofErr w:type="spellEnd"/>
          </w:p>
        </w:tc>
        <w:tc>
          <w:tcPr>
            <w:tcW w:w="4933" w:type="dxa"/>
            <w:shd w:val="clear" w:color="auto" w:fill="1F4E79"/>
            <w:vAlign w:val="center"/>
          </w:tcPr>
          <w:p w14:paraId="6DC315C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内容</w:t>
            </w:r>
          </w:p>
        </w:tc>
      </w:tr>
      <w:tr w:rsidR="00835692" w14:paraId="44FCAF3F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ACD50E2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文件编号</w:t>
            </w:r>
          </w:p>
        </w:tc>
        <w:tc>
          <w:tcPr>
            <w:tcW w:w="6690" w:type="dxa"/>
            <w:vAlign w:val="center"/>
          </w:tcPr>
          <w:p w14:paraId="21A4A939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AUREK-FRM-INS-001</w:t>
            </w:r>
          </w:p>
        </w:tc>
      </w:tr>
      <w:tr w:rsidR="00835692" w14:paraId="5554942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CDBDEED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版本</w:t>
            </w:r>
          </w:p>
        </w:tc>
        <w:tc>
          <w:tcPr>
            <w:tcW w:w="6690" w:type="dxa"/>
            <w:vAlign w:val="center"/>
          </w:tcPr>
          <w:p w14:paraId="0A03F82D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V1.0</w:t>
            </w:r>
          </w:p>
        </w:tc>
      </w:tr>
      <w:tr w:rsidR="00835692" w14:paraId="508D00B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8C4E37B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填写方式</w:t>
            </w:r>
          </w:p>
        </w:tc>
        <w:tc>
          <w:tcPr>
            <w:tcW w:w="6690" w:type="dxa"/>
            <w:vAlign w:val="center"/>
          </w:tcPr>
          <w:p w14:paraId="24579F75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请在对应栏填写参数，选择项请在 □ 内打 √</w:t>
            </w:r>
          </w:p>
        </w:tc>
      </w:tr>
      <w:tr w:rsidR="00835692" w14:paraId="48DE832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C60D1E1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适用阶段</w:t>
            </w:r>
            <w:proofErr w:type="spellEnd"/>
          </w:p>
        </w:tc>
        <w:tc>
          <w:tcPr>
            <w:tcW w:w="6690" w:type="dxa"/>
            <w:vAlign w:val="center"/>
          </w:tcPr>
          <w:p w14:paraId="3960926F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售前方案确认 / 现场测量 / 发货前复核 / 安装前准备</w:t>
            </w:r>
          </w:p>
        </w:tc>
      </w:tr>
      <w:tr w:rsidR="00835692" w14:paraId="05EE5A3A" w14:textId="77777777">
        <w:tblPrEx>
          <w:tblBorders>
            <w:top w:val="single" w:sz="4" w:space="0" w:color="D6DEE6"/>
            <w:left w:val="single" w:sz="4" w:space="0" w:color="D6DEE6"/>
            <w:bottom w:val="single" w:sz="4" w:space="0" w:color="D6DEE6"/>
            <w:right w:val="single" w:sz="4" w:space="0" w:color="D6DEE6"/>
            <w:insideH w:val="single" w:sz="4" w:space="0" w:color="D6DEE6"/>
            <w:insideV w:val="single" w:sz="4" w:space="0" w:color="D6DEE6"/>
          </w:tblBorders>
        </w:tblPrEx>
        <w:trPr>
          <w:jc w:val="center"/>
        </w:trPr>
        <w:tc>
          <w:tcPr>
            <w:tcW w:w="9866" w:type="dxa"/>
            <w:gridSpan w:val="2"/>
            <w:shd w:val="clear" w:color="auto" w:fill="F7FAFC"/>
            <w:vAlign w:val="center"/>
          </w:tcPr>
          <w:p w14:paraId="1B5AD01B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8"/>
                <w:lang w:eastAsia="zh-CN"/>
              </w:rPr>
              <w:t>填写提示：本清单用于帮助客户与工程师提前确认工件参数、安装方式、现场空间、气源条件、物流条件及夹具需求。实际设备方案、安装要求和基础要求需以最终技术方案及现场复核结果为准。</w:t>
            </w:r>
          </w:p>
        </w:tc>
      </w:tr>
    </w:tbl>
    <w:p w14:paraId="24082250" w14:textId="77777777" w:rsidR="00835692" w:rsidRDefault="00835692">
      <w:pPr>
        <w:rPr>
          <w:lang w:eastAsia="zh-CN"/>
        </w:rPr>
      </w:pPr>
    </w:p>
    <w:p w14:paraId="6719163A" w14:textId="77777777" w:rsidR="00835692" w:rsidRDefault="00325523">
      <w:pPr>
        <w:pStyle w:val="1"/>
        <w:spacing w:before="200" w:after="120"/>
      </w:pPr>
      <w:proofErr w:type="spellStart"/>
      <w:r>
        <w:rPr>
          <w:rFonts w:ascii="Noto Sans CJK SC" w:eastAsia="Noto Sans CJK SC" w:hAnsi="Noto Sans CJK SC" w:cs="Noto Sans CJK SC"/>
          <w:color w:val="1F4E79"/>
        </w:rPr>
        <w:t>一、客户与项目信息</w:t>
      </w:r>
      <w:proofErr w:type="spellEnd"/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14251FEE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48768DA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07243C2C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082C47F9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F46ACEC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客户公司</w:t>
            </w:r>
          </w:p>
        </w:tc>
        <w:tc>
          <w:tcPr>
            <w:tcW w:w="6690" w:type="dxa"/>
            <w:vAlign w:val="center"/>
          </w:tcPr>
          <w:p w14:paraId="0564D42C" w14:textId="77777777" w:rsidR="00835692" w:rsidRDefault="00835692">
            <w:pPr>
              <w:spacing w:after="0"/>
            </w:pPr>
          </w:p>
        </w:tc>
      </w:tr>
      <w:tr w:rsidR="00835692" w14:paraId="5991A4A0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5D1C079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联系人</w:t>
            </w:r>
          </w:p>
        </w:tc>
        <w:tc>
          <w:tcPr>
            <w:tcW w:w="6690" w:type="dxa"/>
            <w:vAlign w:val="center"/>
          </w:tcPr>
          <w:p w14:paraId="7AD1B174" w14:textId="77777777" w:rsidR="00835692" w:rsidRDefault="00835692">
            <w:pPr>
              <w:spacing w:after="0"/>
            </w:pPr>
          </w:p>
        </w:tc>
      </w:tr>
      <w:tr w:rsidR="00835692" w14:paraId="34E99B5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3658722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联系电话</w:t>
            </w:r>
          </w:p>
        </w:tc>
        <w:tc>
          <w:tcPr>
            <w:tcW w:w="6690" w:type="dxa"/>
            <w:vAlign w:val="center"/>
          </w:tcPr>
          <w:p w14:paraId="28FE0A9B" w14:textId="77777777" w:rsidR="00835692" w:rsidRDefault="00835692">
            <w:pPr>
              <w:spacing w:after="0"/>
            </w:pPr>
          </w:p>
        </w:tc>
      </w:tr>
      <w:tr w:rsidR="00835692" w14:paraId="41A551C1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0F88FC8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项目地址</w:t>
            </w:r>
          </w:p>
        </w:tc>
        <w:tc>
          <w:tcPr>
            <w:tcW w:w="6690" w:type="dxa"/>
            <w:vAlign w:val="center"/>
          </w:tcPr>
          <w:p w14:paraId="5AB089DA" w14:textId="77777777" w:rsidR="00835692" w:rsidRDefault="00835692">
            <w:pPr>
              <w:spacing w:after="0"/>
            </w:pPr>
          </w:p>
        </w:tc>
      </w:tr>
      <w:tr w:rsidR="00835692" w14:paraId="6D734401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E3E2B15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设备用途</w:t>
            </w:r>
          </w:p>
        </w:tc>
        <w:tc>
          <w:tcPr>
            <w:tcW w:w="6690" w:type="dxa"/>
            <w:vAlign w:val="center"/>
          </w:tcPr>
          <w:p w14:paraId="3207B9E5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工件搬运  □ 上下料  □ 翻转  □ 装配辅助  □ 码垛  □ 其他：</w:t>
            </w:r>
          </w:p>
        </w:tc>
      </w:tr>
      <w:tr w:rsidR="00835692" w14:paraId="518F2FFF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A04D4F1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预计安装时间</w:t>
            </w:r>
            <w:proofErr w:type="spellEnd"/>
          </w:p>
        </w:tc>
        <w:tc>
          <w:tcPr>
            <w:tcW w:w="6690" w:type="dxa"/>
            <w:vAlign w:val="center"/>
          </w:tcPr>
          <w:p w14:paraId="266A280D" w14:textId="77777777" w:rsidR="00835692" w:rsidRDefault="00835692">
            <w:pPr>
              <w:spacing w:after="0"/>
            </w:pPr>
          </w:p>
        </w:tc>
      </w:tr>
      <w:tr w:rsidR="00835692" w14:paraId="11417F8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D312918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是否为新产线</w:t>
            </w:r>
          </w:p>
        </w:tc>
        <w:tc>
          <w:tcPr>
            <w:tcW w:w="6690" w:type="dxa"/>
            <w:vAlign w:val="center"/>
          </w:tcPr>
          <w:p w14:paraId="6202674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2A154F2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18C69C10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是否需要现场测量</w:t>
            </w:r>
          </w:p>
        </w:tc>
        <w:tc>
          <w:tcPr>
            <w:tcW w:w="6690" w:type="dxa"/>
            <w:vAlign w:val="center"/>
          </w:tcPr>
          <w:p w14:paraId="165DDDD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</w:tbl>
    <w:p w14:paraId="0E89C21E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二、工件信息确认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145FABD4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55E8A88D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59971724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613AB5A6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54F9F23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工件名称</w:t>
            </w:r>
          </w:p>
        </w:tc>
        <w:tc>
          <w:tcPr>
            <w:tcW w:w="6690" w:type="dxa"/>
            <w:vAlign w:val="center"/>
          </w:tcPr>
          <w:p w14:paraId="4A98C141" w14:textId="77777777" w:rsidR="00835692" w:rsidRDefault="00835692">
            <w:pPr>
              <w:spacing w:after="0"/>
            </w:pPr>
          </w:p>
        </w:tc>
      </w:tr>
      <w:tr w:rsidR="00835692" w14:paraId="79AE651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45795B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单件重量</w:t>
            </w:r>
          </w:p>
        </w:tc>
        <w:tc>
          <w:tcPr>
            <w:tcW w:w="6690" w:type="dxa"/>
            <w:vAlign w:val="center"/>
          </w:tcPr>
          <w:p w14:paraId="4F187E34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kg</w:t>
            </w:r>
          </w:p>
        </w:tc>
      </w:tr>
      <w:tr w:rsidR="00835692" w14:paraId="3EBFC9E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269C34E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最大尺寸</w:t>
            </w:r>
          </w:p>
        </w:tc>
        <w:tc>
          <w:tcPr>
            <w:tcW w:w="6690" w:type="dxa"/>
            <w:vAlign w:val="center"/>
          </w:tcPr>
          <w:p w14:paraId="1E7662FA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长 ________ mm × 宽 ________ mm × 高 ________ mm</w:t>
            </w:r>
          </w:p>
        </w:tc>
      </w:tr>
      <w:tr w:rsidR="00835692" w14:paraId="3346F04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EB1FF95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工件材质</w:t>
            </w:r>
            <w:proofErr w:type="spellEnd"/>
          </w:p>
        </w:tc>
        <w:tc>
          <w:tcPr>
            <w:tcW w:w="6690" w:type="dxa"/>
            <w:vAlign w:val="center"/>
          </w:tcPr>
          <w:p w14:paraId="6DA6CE58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金属  □ 纸箱  □ 塑料  □ 玻璃  □ 板材  □ 其他：</w:t>
            </w:r>
          </w:p>
        </w:tc>
      </w:tr>
      <w:tr w:rsidR="00835692" w14:paraId="24E1A925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37D3D7F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表面状态</w:t>
            </w:r>
            <w:proofErr w:type="spellEnd"/>
          </w:p>
        </w:tc>
        <w:tc>
          <w:tcPr>
            <w:tcW w:w="6690" w:type="dxa"/>
            <w:vAlign w:val="center"/>
          </w:tcPr>
          <w:p w14:paraId="36ACF938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光滑  □ 粗糙  □ 有油  □ 有孔  □ 易变形  □ 高温  □ 其他：</w:t>
            </w:r>
          </w:p>
        </w:tc>
      </w:tr>
      <w:tr w:rsidR="00835692" w14:paraId="0C5D785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022B514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是否允许夹持</w:t>
            </w:r>
            <w:proofErr w:type="spellEnd"/>
          </w:p>
        </w:tc>
        <w:tc>
          <w:tcPr>
            <w:tcW w:w="6690" w:type="dxa"/>
            <w:vAlign w:val="center"/>
          </w:tcPr>
          <w:p w14:paraId="4E89826D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7AD18E2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8DED402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是否允许真空吸附</w:t>
            </w:r>
          </w:p>
        </w:tc>
        <w:tc>
          <w:tcPr>
            <w:tcW w:w="6690" w:type="dxa"/>
            <w:vAlign w:val="center"/>
          </w:tcPr>
          <w:p w14:paraId="17783D3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47A6A0B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447047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是否需要防划伤</w:t>
            </w:r>
          </w:p>
        </w:tc>
        <w:tc>
          <w:tcPr>
            <w:tcW w:w="6690" w:type="dxa"/>
            <w:vAlign w:val="center"/>
          </w:tcPr>
          <w:p w14:paraId="43845B1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6CEF4AE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E6FC0BA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是否需要翻转</w:t>
            </w:r>
          </w:p>
        </w:tc>
        <w:tc>
          <w:tcPr>
            <w:tcW w:w="6690" w:type="dxa"/>
            <w:vAlign w:val="center"/>
          </w:tcPr>
          <w:p w14:paraId="00418746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0°  □ 90°  □ 180°  □ 其他：</w:t>
            </w:r>
          </w:p>
        </w:tc>
      </w:tr>
      <w:tr w:rsidR="00835692" w14:paraId="33A536D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318EB17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是否需要精准定位</w:t>
            </w:r>
          </w:p>
        </w:tc>
        <w:tc>
          <w:tcPr>
            <w:tcW w:w="6690" w:type="dxa"/>
            <w:vAlign w:val="center"/>
          </w:tcPr>
          <w:p w14:paraId="5DFFA68C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503C07A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4363BE9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单班搬运频次</w:t>
            </w:r>
          </w:p>
        </w:tc>
        <w:tc>
          <w:tcPr>
            <w:tcW w:w="6690" w:type="dxa"/>
            <w:vAlign w:val="center"/>
          </w:tcPr>
          <w:p w14:paraId="0FA5370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次 / 班</w:t>
            </w:r>
          </w:p>
        </w:tc>
      </w:tr>
    </w:tbl>
    <w:p w14:paraId="29FDF619" w14:textId="77777777" w:rsidR="00835692" w:rsidRDefault="00325523">
      <w:pPr>
        <w:pStyle w:val="1"/>
        <w:spacing w:before="200" w:after="12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lang w:eastAsia="zh-CN"/>
        </w:rPr>
        <w:t>三、现场工位与动作确认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7029F767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0ED6D68E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  <w:proofErr w:type="spellEnd"/>
          </w:p>
        </w:tc>
        <w:tc>
          <w:tcPr>
            <w:tcW w:w="4933" w:type="dxa"/>
            <w:shd w:val="clear" w:color="auto" w:fill="1F4E79"/>
            <w:vAlign w:val="center"/>
          </w:tcPr>
          <w:p w14:paraId="62F1C54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0B8AF5E9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1505169E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取料位置高度</w:t>
            </w:r>
          </w:p>
        </w:tc>
        <w:tc>
          <w:tcPr>
            <w:tcW w:w="6690" w:type="dxa"/>
            <w:vAlign w:val="center"/>
          </w:tcPr>
          <w:p w14:paraId="7F4169F6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4F683A1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D08A2B7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放料位置高度</w:t>
            </w:r>
          </w:p>
        </w:tc>
        <w:tc>
          <w:tcPr>
            <w:tcW w:w="6690" w:type="dxa"/>
            <w:vAlign w:val="center"/>
          </w:tcPr>
          <w:p w14:paraId="7F5733B9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314F9EA9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C8A58C1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lastRenderedPageBreak/>
              <w:t>最大提升高度</w:t>
            </w:r>
          </w:p>
        </w:tc>
        <w:tc>
          <w:tcPr>
            <w:tcW w:w="6690" w:type="dxa"/>
            <w:vAlign w:val="center"/>
          </w:tcPr>
          <w:p w14:paraId="127BC560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301378D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686885E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水平搬运距离</w:t>
            </w:r>
          </w:p>
        </w:tc>
        <w:tc>
          <w:tcPr>
            <w:tcW w:w="6690" w:type="dxa"/>
            <w:vAlign w:val="center"/>
          </w:tcPr>
          <w:p w14:paraId="022A693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1C60E67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60F8E5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作业半径要求</w:t>
            </w:r>
          </w:p>
        </w:tc>
        <w:tc>
          <w:tcPr>
            <w:tcW w:w="6690" w:type="dxa"/>
            <w:vAlign w:val="center"/>
          </w:tcPr>
          <w:p w14:paraId="4DD5C12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02546AF6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C772F03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是否跨设备搬运</w:t>
            </w:r>
          </w:p>
        </w:tc>
        <w:tc>
          <w:tcPr>
            <w:tcW w:w="6690" w:type="dxa"/>
            <w:vAlign w:val="center"/>
          </w:tcPr>
          <w:p w14:paraId="13536B9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41C1B6A5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B981BAE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是否进入设备内部取放</w:t>
            </w:r>
          </w:p>
        </w:tc>
        <w:tc>
          <w:tcPr>
            <w:tcW w:w="6690" w:type="dxa"/>
            <w:vAlign w:val="center"/>
          </w:tcPr>
          <w:p w14:paraId="156AEAE3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74BF5C62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F88A9EA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是否有障碍物</w:t>
            </w:r>
          </w:p>
        </w:tc>
        <w:tc>
          <w:tcPr>
            <w:tcW w:w="6690" w:type="dxa"/>
            <w:vAlign w:val="center"/>
          </w:tcPr>
          <w:p w14:paraId="78EB44E7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是  □ 否；障碍物说明：</w:t>
            </w:r>
          </w:p>
        </w:tc>
      </w:tr>
      <w:tr w:rsidR="00835692" w14:paraId="7D78D9E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C480F37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操作人员站位</w:t>
            </w:r>
            <w:proofErr w:type="spellEnd"/>
          </w:p>
        </w:tc>
        <w:tc>
          <w:tcPr>
            <w:tcW w:w="6690" w:type="dxa"/>
            <w:vAlign w:val="center"/>
          </w:tcPr>
          <w:p w14:paraId="237C9550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左侧  □ 右侧  □ 正前方  □ 其他：</w:t>
            </w:r>
          </w:p>
        </w:tc>
      </w:tr>
      <w:tr w:rsidR="00835692" w14:paraId="4B63F9BF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04D5E53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期望操作方式</w:t>
            </w:r>
            <w:proofErr w:type="spellEnd"/>
          </w:p>
        </w:tc>
        <w:tc>
          <w:tcPr>
            <w:tcW w:w="6690" w:type="dxa"/>
            <w:vAlign w:val="center"/>
          </w:tcPr>
          <w:p w14:paraId="53284821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按钮  □ 手柄  □ 双手按钮  □ 自动夹紧  □ 其他：</w:t>
            </w:r>
          </w:p>
        </w:tc>
      </w:tr>
    </w:tbl>
    <w:p w14:paraId="5570F378" w14:textId="7B5076D0" w:rsidR="00835692" w:rsidRDefault="00325523">
      <w:pPr>
        <w:pStyle w:val="1"/>
        <w:spacing w:before="200" w:after="120"/>
      </w:pPr>
      <w:proofErr w:type="spellStart"/>
      <w:r>
        <w:rPr>
          <w:rFonts w:ascii="Noto Sans CJK SC" w:eastAsia="Noto Sans CJK SC" w:hAnsi="Noto Sans CJK SC" w:cs="Noto Sans CJK SC"/>
          <w:color w:val="1F4E79"/>
        </w:rPr>
        <w:t>四、安装方式确认</w:t>
      </w:r>
      <w:proofErr w:type="spellEnd"/>
      <w:r w:rsidR="0007646A">
        <w:rPr>
          <w:noProof/>
        </w:rPr>
        <w:drawing>
          <wp:anchor distT="0" distB="0" distL="114300" distR="114300" simplePos="0" relativeHeight="251660288" behindDoc="0" locked="0" layoutInCell="1" allowOverlap="1" wp14:anchorId="58EB1514" wp14:editId="4D9482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64910" cy="5667375"/>
            <wp:effectExtent l="0" t="0" r="2540" b="0"/>
            <wp:wrapNone/>
            <wp:docPr id="199233960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D6DEE6"/>
          <w:left w:val="single" w:sz="4" w:space="0" w:color="D6DEE6"/>
          <w:bottom w:val="single" w:sz="4" w:space="0" w:color="D6DEE6"/>
          <w:right w:val="single" w:sz="4" w:space="0" w:color="D6DEE6"/>
          <w:insideH w:val="single" w:sz="4" w:space="0" w:color="D6DEE6"/>
          <w:insideV w:val="single" w:sz="4" w:space="0" w:color="D6DEE6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835692" w14:paraId="51E75EC2" w14:textId="77777777">
        <w:trPr>
          <w:jc w:val="center"/>
        </w:trPr>
        <w:tc>
          <w:tcPr>
            <w:tcW w:w="9866" w:type="dxa"/>
            <w:shd w:val="clear" w:color="auto" w:fill="F7FAFC"/>
            <w:vAlign w:val="center"/>
          </w:tcPr>
          <w:p w14:paraId="69392FB0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8"/>
                <w:lang w:eastAsia="zh-CN"/>
              </w:rPr>
              <w:t>请选择现场拟采用的安装方式：□ 立柱固定式  □ 移动底座式  □ 倒挂式  □ 轨道式  □ 悬臂吊配套式  □ 其他定制安装方式：________</w:t>
            </w:r>
          </w:p>
        </w:tc>
      </w:tr>
    </w:tbl>
    <w:p w14:paraId="342B20ED" w14:textId="77777777" w:rsidR="00835692" w:rsidRDefault="00835692">
      <w:pPr>
        <w:rPr>
          <w:lang w:eastAsia="zh-CN"/>
        </w:rPr>
      </w:pPr>
    </w:p>
    <w:p w14:paraId="759B05E0" w14:textId="77777777" w:rsidR="00835692" w:rsidRDefault="00325523">
      <w:r>
        <w:rPr>
          <w:rFonts w:cs="Noto Sans CJK SC"/>
          <w:b/>
          <w:color w:val="1F4E79"/>
          <w:sz w:val="23"/>
        </w:rPr>
        <w:t xml:space="preserve">4.1 </w:t>
      </w:r>
      <w:proofErr w:type="spellStart"/>
      <w:r>
        <w:rPr>
          <w:rFonts w:cs="Noto Sans CJK SC"/>
          <w:b/>
          <w:color w:val="1F4E79"/>
          <w:sz w:val="23"/>
        </w:rPr>
        <w:t>立柱式安装需确认</w:t>
      </w:r>
      <w:proofErr w:type="spellEnd"/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629"/>
      </w:tblGrid>
      <w:tr w:rsidR="00835692" w14:paraId="74A25CBF" w14:textId="77777777">
        <w:trPr>
          <w:tblHeader/>
          <w:jc w:val="center"/>
        </w:trPr>
        <w:tc>
          <w:tcPr>
            <w:tcW w:w="2268" w:type="dxa"/>
            <w:shd w:val="clear" w:color="auto" w:fill="1F4E79"/>
            <w:vAlign w:val="center"/>
          </w:tcPr>
          <w:p w14:paraId="573D642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确认项目</w:t>
            </w:r>
          </w:p>
        </w:tc>
        <w:tc>
          <w:tcPr>
            <w:tcW w:w="3969" w:type="dxa"/>
            <w:shd w:val="clear" w:color="auto" w:fill="1F4E79"/>
            <w:vAlign w:val="center"/>
          </w:tcPr>
          <w:p w14:paraId="6937F6B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要求 / 填写</w:t>
            </w:r>
          </w:p>
        </w:tc>
        <w:tc>
          <w:tcPr>
            <w:tcW w:w="2835" w:type="dxa"/>
            <w:shd w:val="clear" w:color="auto" w:fill="1F4E79"/>
            <w:vAlign w:val="center"/>
          </w:tcPr>
          <w:p w14:paraId="2300E6C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备注</w:t>
            </w:r>
          </w:p>
        </w:tc>
      </w:tr>
      <w:tr w:rsidR="00835692" w14:paraId="19AE1EEF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3CD004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地面是否为混凝土</w:t>
            </w:r>
          </w:p>
        </w:tc>
        <w:tc>
          <w:tcPr>
            <w:tcW w:w="3969" w:type="dxa"/>
            <w:vAlign w:val="center"/>
          </w:tcPr>
          <w:p w14:paraId="3A90650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5081ABF1" w14:textId="77777777" w:rsidR="00835692" w:rsidRDefault="00835692">
            <w:pPr>
              <w:spacing w:after="0"/>
            </w:pPr>
          </w:p>
        </w:tc>
      </w:tr>
      <w:tr w:rsidR="00835692" w14:paraId="7496BA67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7E57D4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混凝土厚度</w:t>
            </w:r>
          </w:p>
        </w:tc>
        <w:tc>
          <w:tcPr>
            <w:tcW w:w="3969" w:type="dxa"/>
            <w:vAlign w:val="center"/>
          </w:tcPr>
          <w:p w14:paraId="4A031CED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________ mm</w:t>
            </w:r>
          </w:p>
        </w:tc>
        <w:tc>
          <w:tcPr>
            <w:tcW w:w="2835" w:type="dxa"/>
            <w:vAlign w:val="center"/>
          </w:tcPr>
          <w:p w14:paraId="747982AA" w14:textId="77777777" w:rsidR="00835692" w:rsidRDefault="00835692">
            <w:pPr>
              <w:spacing w:after="0"/>
            </w:pPr>
          </w:p>
        </w:tc>
      </w:tr>
      <w:tr w:rsidR="00835692" w14:paraId="2720485D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5579EAF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地面是否空鼓、开裂</w:t>
            </w:r>
          </w:p>
        </w:tc>
        <w:tc>
          <w:tcPr>
            <w:tcW w:w="3969" w:type="dxa"/>
            <w:vAlign w:val="center"/>
          </w:tcPr>
          <w:p w14:paraId="4138E991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3F652A9B" w14:textId="77777777" w:rsidR="00835692" w:rsidRDefault="00835692">
            <w:pPr>
              <w:spacing w:after="0"/>
            </w:pPr>
          </w:p>
        </w:tc>
      </w:tr>
      <w:tr w:rsidR="00835692" w14:paraId="388921D4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C84D946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是否允许打膨胀螺栓</w:t>
            </w:r>
          </w:p>
        </w:tc>
        <w:tc>
          <w:tcPr>
            <w:tcW w:w="3969" w:type="dxa"/>
            <w:vAlign w:val="center"/>
          </w:tcPr>
          <w:p w14:paraId="2F9022D4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4794F508" w14:textId="77777777" w:rsidR="00835692" w:rsidRDefault="00835692">
            <w:pPr>
              <w:spacing w:after="0"/>
            </w:pPr>
          </w:p>
        </w:tc>
      </w:tr>
      <w:tr w:rsidR="00835692" w14:paraId="5C84B764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7FE38765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地面是否平整</w:t>
            </w:r>
          </w:p>
        </w:tc>
        <w:tc>
          <w:tcPr>
            <w:tcW w:w="3969" w:type="dxa"/>
            <w:vAlign w:val="center"/>
          </w:tcPr>
          <w:p w14:paraId="56CE3589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3FE8AEBF" w14:textId="77777777" w:rsidR="00835692" w:rsidRDefault="00835692">
            <w:pPr>
              <w:spacing w:after="0"/>
            </w:pPr>
          </w:p>
        </w:tc>
      </w:tr>
      <w:tr w:rsidR="00835692" w14:paraId="51E36645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6A7C67A5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设备周围是否预留维修空间</w:t>
            </w:r>
          </w:p>
        </w:tc>
        <w:tc>
          <w:tcPr>
            <w:tcW w:w="3969" w:type="dxa"/>
            <w:vAlign w:val="center"/>
          </w:tcPr>
          <w:p w14:paraId="41A1097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7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7"/>
              </w:rPr>
              <w:t xml:space="preserve"> 否</w:t>
            </w:r>
          </w:p>
        </w:tc>
        <w:tc>
          <w:tcPr>
            <w:tcW w:w="2835" w:type="dxa"/>
            <w:vAlign w:val="center"/>
          </w:tcPr>
          <w:p w14:paraId="59F61DD5" w14:textId="77777777" w:rsidR="00835692" w:rsidRDefault="00835692">
            <w:pPr>
              <w:spacing w:after="0"/>
            </w:pPr>
          </w:p>
        </w:tc>
      </w:tr>
      <w:tr w:rsidR="00835692" w14:paraId="2C1F15BF" w14:textId="77777777">
        <w:tblPrEx>
          <w:tblBorders>
            <w:top w:val="single" w:sz="4" w:space="0" w:color="D6DEE6"/>
            <w:left w:val="single" w:sz="4" w:space="0" w:color="D6DEE6"/>
            <w:bottom w:val="single" w:sz="4" w:space="0" w:color="D6DEE6"/>
            <w:right w:val="single" w:sz="4" w:space="0" w:color="D6DEE6"/>
            <w:insideH w:val="single" w:sz="4" w:space="0" w:color="D6DEE6"/>
            <w:insideV w:val="single" w:sz="4" w:space="0" w:color="D6DEE6"/>
          </w:tblBorders>
        </w:tblPrEx>
        <w:trPr>
          <w:jc w:val="center"/>
        </w:trPr>
        <w:tc>
          <w:tcPr>
            <w:tcW w:w="9866" w:type="dxa"/>
            <w:gridSpan w:val="3"/>
            <w:shd w:val="clear" w:color="auto" w:fill="F7FAFC"/>
            <w:vAlign w:val="center"/>
          </w:tcPr>
          <w:p w14:paraId="1BD74281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8"/>
                <w:lang w:eastAsia="zh-CN"/>
              </w:rPr>
              <w:t>建议备注：立柱</w:t>
            </w:r>
            <w:proofErr w:type="gramStart"/>
            <w:r>
              <w:rPr>
                <w:rFonts w:cs="Noto Sans CJK SC"/>
                <w:color w:val="4B5563"/>
                <w:sz w:val="18"/>
                <w:lang w:eastAsia="zh-CN"/>
              </w:rPr>
              <w:t>式设备</w:t>
            </w:r>
            <w:proofErr w:type="gramEnd"/>
            <w:r>
              <w:rPr>
                <w:rFonts w:cs="Noto Sans CJK SC"/>
                <w:color w:val="4B5563"/>
                <w:sz w:val="18"/>
                <w:lang w:eastAsia="zh-CN"/>
              </w:rPr>
              <w:t>通常需要稳定的混凝土地基，具体基础要求需根据设备负载、臂长、安装方式及现场工况确认。</w:t>
            </w:r>
          </w:p>
        </w:tc>
      </w:tr>
    </w:tbl>
    <w:p w14:paraId="3F9213C8" w14:textId="77777777" w:rsidR="00835692" w:rsidRDefault="00835692">
      <w:pPr>
        <w:rPr>
          <w:lang w:eastAsia="zh-CN"/>
        </w:rPr>
      </w:pPr>
    </w:p>
    <w:p w14:paraId="620DBFDD" w14:textId="77777777" w:rsidR="00835692" w:rsidRDefault="00325523">
      <w:pPr>
        <w:rPr>
          <w:lang w:eastAsia="zh-CN"/>
        </w:rPr>
      </w:pPr>
      <w:r>
        <w:rPr>
          <w:rFonts w:cs="Noto Sans CJK SC"/>
          <w:b/>
          <w:color w:val="1F4E79"/>
          <w:sz w:val="23"/>
          <w:lang w:eastAsia="zh-CN"/>
        </w:rPr>
        <w:t>4.2 倒挂式 / 轨道式安装需确认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835692" w14:paraId="3DF25AD2" w14:textId="77777777">
        <w:trPr>
          <w:tblHeader/>
          <w:jc w:val="center"/>
        </w:trPr>
        <w:tc>
          <w:tcPr>
            <w:tcW w:w="2268" w:type="dxa"/>
            <w:shd w:val="clear" w:color="auto" w:fill="1F4E79"/>
            <w:vAlign w:val="center"/>
          </w:tcPr>
          <w:p w14:paraId="448663D1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8"/>
              </w:rPr>
              <w:t>确认项目</w:t>
            </w:r>
            <w:proofErr w:type="spellEnd"/>
          </w:p>
        </w:tc>
        <w:tc>
          <w:tcPr>
            <w:tcW w:w="3969" w:type="dxa"/>
            <w:shd w:val="clear" w:color="auto" w:fill="1F4E79"/>
            <w:vAlign w:val="center"/>
          </w:tcPr>
          <w:p w14:paraId="72B01D4B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要求 / 填写</w:t>
            </w:r>
          </w:p>
        </w:tc>
        <w:tc>
          <w:tcPr>
            <w:tcW w:w="2835" w:type="dxa"/>
            <w:shd w:val="clear" w:color="auto" w:fill="1F4E79"/>
            <w:vAlign w:val="center"/>
          </w:tcPr>
          <w:p w14:paraId="6960B450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备注</w:t>
            </w:r>
          </w:p>
        </w:tc>
      </w:tr>
      <w:tr w:rsidR="00835692" w14:paraId="28CFB97B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5930A80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顶部结构形式</w:t>
            </w:r>
          </w:p>
        </w:tc>
        <w:tc>
          <w:tcPr>
            <w:tcW w:w="3969" w:type="dxa"/>
            <w:vAlign w:val="center"/>
          </w:tcPr>
          <w:p w14:paraId="45068CAB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□ 钢梁  □ 混凝土梁  □ 桁架  □ 其他：</w:t>
            </w:r>
          </w:p>
        </w:tc>
        <w:tc>
          <w:tcPr>
            <w:tcW w:w="2835" w:type="dxa"/>
            <w:vAlign w:val="center"/>
          </w:tcPr>
          <w:p w14:paraId="274F507E" w14:textId="77777777" w:rsidR="00835692" w:rsidRDefault="00835692">
            <w:pPr>
              <w:spacing w:after="0"/>
              <w:rPr>
                <w:lang w:eastAsia="zh-CN"/>
              </w:rPr>
            </w:pPr>
          </w:p>
        </w:tc>
      </w:tr>
      <w:tr w:rsidR="00835692" w14:paraId="42FA1D94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40B7701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color w:val="1F2937"/>
                <w:sz w:val="17"/>
              </w:rPr>
              <w:t>安装高度</w:t>
            </w:r>
            <w:proofErr w:type="spellEnd"/>
          </w:p>
        </w:tc>
        <w:tc>
          <w:tcPr>
            <w:tcW w:w="3969" w:type="dxa"/>
            <w:vAlign w:val="center"/>
          </w:tcPr>
          <w:p w14:paraId="06E13A9B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________ mm</w:t>
            </w:r>
          </w:p>
        </w:tc>
        <w:tc>
          <w:tcPr>
            <w:tcW w:w="2835" w:type="dxa"/>
            <w:vAlign w:val="center"/>
          </w:tcPr>
          <w:p w14:paraId="09920C9A" w14:textId="77777777" w:rsidR="00835692" w:rsidRDefault="00835692">
            <w:pPr>
              <w:spacing w:after="0"/>
            </w:pPr>
          </w:p>
        </w:tc>
      </w:tr>
      <w:tr w:rsidR="00835692" w14:paraId="314A0F17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04D81F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顶部承重是否确认</w:t>
            </w:r>
          </w:p>
        </w:tc>
        <w:tc>
          <w:tcPr>
            <w:tcW w:w="3969" w:type="dxa"/>
            <w:vAlign w:val="center"/>
          </w:tcPr>
          <w:p w14:paraId="0880D534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517FDCE5" w14:textId="77777777" w:rsidR="00835692" w:rsidRDefault="00835692">
            <w:pPr>
              <w:spacing w:after="0"/>
            </w:pPr>
          </w:p>
        </w:tc>
      </w:tr>
      <w:tr w:rsidR="00835692" w14:paraId="137C3295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0131AD4A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是否有行车、管线、灯具干涉</w:t>
            </w:r>
          </w:p>
        </w:tc>
        <w:tc>
          <w:tcPr>
            <w:tcW w:w="3969" w:type="dxa"/>
            <w:vAlign w:val="center"/>
          </w:tcPr>
          <w:p w14:paraId="69D1B1B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7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7"/>
              </w:rPr>
              <w:t xml:space="preserve"> 否</w:t>
            </w:r>
          </w:p>
        </w:tc>
        <w:tc>
          <w:tcPr>
            <w:tcW w:w="2835" w:type="dxa"/>
            <w:vAlign w:val="center"/>
          </w:tcPr>
          <w:p w14:paraId="2C9CB944" w14:textId="77777777" w:rsidR="00835692" w:rsidRDefault="00835692">
            <w:pPr>
              <w:spacing w:after="0"/>
            </w:pPr>
          </w:p>
        </w:tc>
      </w:tr>
      <w:tr w:rsidR="00835692" w14:paraId="4A83916B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EAD3F8B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是否可焊接或打孔</w:t>
            </w:r>
          </w:p>
        </w:tc>
        <w:tc>
          <w:tcPr>
            <w:tcW w:w="3969" w:type="dxa"/>
            <w:vAlign w:val="center"/>
          </w:tcPr>
          <w:p w14:paraId="776B80EC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723DDE3C" w14:textId="77777777" w:rsidR="00835692" w:rsidRDefault="00835692">
            <w:pPr>
              <w:spacing w:after="0"/>
            </w:pPr>
          </w:p>
        </w:tc>
      </w:tr>
      <w:tr w:rsidR="00835692" w14:paraId="0444DF65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46E85D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是否需要轨道行走</w:t>
            </w:r>
          </w:p>
        </w:tc>
        <w:tc>
          <w:tcPr>
            <w:tcW w:w="3969" w:type="dxa"/>
            <w:vAlign w:val="center"/>
          </w:tcPr>
          <w:p w14:paraId="0F109BDD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2835" w:type="dxa"/>
            <w:vAlign w:val="center"/>
          </w:tcPr>
          <w:p w14:paraId="0B382735" w14:textId="77777777" w:rsidR="00835692" w:rsidRDefault="00835692">
            <w:pPr>
              <w:spacing w:after="0"/>
            </w:pPr>
          </w:p>
        </w:tc>
      </w:tr>
    </w:tbl>
    <w:p w14:paraId="613ACF93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五、气源与电源确认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1245F77D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283A28D9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5A3DDCA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07FC19A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1343893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现场是否有压缩空气</w:t>
            </w:r>
          </w:p>
        </w:tc>
        <w:tc>
          <w:tcPr>
            <w:tcW w:w="6690" w:type="dxa"/>
            <w:vAlign w:val="center"/>
          </w:tcPr>
          <w:p w14:paraId="6B6B21C9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614513B5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D71CCD9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气源压力</w:t>
            </w:r>
          </w:p>
        </w:tc>
        <w:tc>
          <w:tcPr>
            <w:tcW w:w="6690" w:type="dxa"/>
            <w:vAlign w:val="center"/>
          </w:tcPr>
          <w:p w14:paraId="41CC9A3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MPa</w:t>
            </w:r>
          </w:p>
        </w:tc>
      </w:tr>
      <w:tr w:rsidR="00835692" w14:paraId="4FA1D77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211FDE4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气源接口位置</w:t>
            </w:r>
          </w:p>
        </w:tc>
        <w:tc>
          <w:tcPr>
            <w:tcW w:w="6690" w:type="dxa"/>
            <w:vAlign w:val="center"/>
          </w:tcPr>
          <w:p w14:paraId="7745E65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距设备约 ________ mm</w:t>
            </w:r>
          </w:p>
        </w:tc>
      </w:tr>
      <w:tr w:rsidR="00835692" w14:paraId="2C58B225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ED3DDDB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气源是否稳定</w:t>
            </w:r>
          </w:p>
        </w:tc>
        <w:tc>
          <w:tcPr>
            <w:tcW w:w="6690" w:type="dxa"/>
            <w:vAlign w:val="center"/>
          </w:tcPr>
          <w:p w14:paraId="70F2C411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21CAA8D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1B6F38E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压缩空气是否干燥清洁</w:t>
            </w:r>
          </w:p>
        </w:tc>
        <w:tc>
          <w:tcPr>
            <w:tcW w:w="6690" w:type="dxa"/>
            <w:vAlign w:val="center"/>
          </w:tcPr>
          <w:p w14:paraId="42AA7EA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4A31475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6BCDCFB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是否需要增加过滤减压阀</w:t>
            </w:r>
          </w:p>
        </w:tc>
        <w:tc>
          <w:tcPr>
            <w:tcW w:w="6690" w:type="dxa"/>
            <w:vAlign w:val="center"/>
          </w:tcPr>
          <w:p w14:paraId="467679F3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2C204FB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F8B2CF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是否需要电源</w:t>
            </w:r>
          </w:p>
        </w:tc>
        <w:tc>
          <w:tcPr>
            <w:tcW w:w="6690" w:type="dxa"/>
            <w:vAlign w:val="center"/>
          </w:tcPr>
          <w:p w14:paraId="794A22A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33936D7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E9EDA72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电源规格</w:t>
            </w:r>
          </w:p>
        </w:tc>
        <w:tc>
          <w:tcPr>
            <w:tcW w:w="6690" w:type="dxa"/>
            <w:vAlign w:val="center"/>
          </w:tcPr>
          <w:p w14:paraId="5F2F45B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220V  □ 380V  □ 其他：</w:t>
            </w:r>
          </w:p>
        </w:tc>
      </w:tr>
      <w:tr w:rsidR="00835692" w14:paraId="1B601067" w14:textId="77777777">
        <w:tblPrEx>
          <w:tblBorders>
            <w:top w:val="single" w:sz="4" w:space="0" w:color="D6DEE6"/>
            <w:left w:val="single" w:sz="4" w:space="0" w:color="D6DEE6"/>
            <w:bottom w:val="single" w:sz="4" w:space="0" w:color="D6DEE6"/>
            <w:right w:val="single" w:sz="4" w:space="0" w:color="D6DEE6"/>
            <w:insideH w:val="single" w:sz="4" w:space="0" w:color="D6DEE6"/>
            <w:insideV w:val="single" w:sz="4" w:space="0" w:color="D6DEE6"/>
          </w:tblBorders>
        </w:tblPrEx>
        <w:trPr>
          <w:jc w:val="center"/>
        </w:trPr>
        <w:tc>
          <w:tcPr>
            <w:tcW w:w="9866" w:type="dxa"/>
            <w:gridSpan w:val="2"/>
            <w:shd w:val="clear" w:color="auto" w:fill="F7FAFC"/>
            <w:vAlign w:val="center"/>
          </w:tcPr>
          <w:p w14:paraId="39DAD667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8"/>
                <w:lang w:eastAsia="zh-CN"/>
              </w:rPr>
              <w:t>建议备注：气动助力机械臂通常需要稳定、清洁、干燥的压缩空气。</w:t>
            </w:r>
            <w:proofErr w:type="gramStart"/>
            <w:r>
              <w:rPr>
                <w:rFonts w:cs="Noto Sans CJK SC"/>
                <w:color w:val="4B5563"/>
                <w:sz w:val="18"/>
                <w:lang w:eastAsia="zh-CN"/>
              </w:rPr>
              <w:t>若现场</w:t>
            </w:r>
            <w:proofErr w:type="gramEnd"/>
            <w:r>
              <w:rPr>
                <w:rFonts w:cs="Noto Sans CJK SC"/>
                <w:color w:val="4B5563"/>
                <w:sz w:val="18"/>
                <w:lang w:eastAsia="zh-CN"/>
              </w:rPr>
              <w:t>气源含水、含油或压力波动较大，建议提前增加过滤和稳压配置。</w:t>
            </w:r>
          </w:p>
        </w:tc>
      </w:tr>
    </w:tbl>
    <w:p w14:paraId="4F61F0DF" w14:textId="77777777" w:rsidR="00835692" w:rsidRDefault="00835692">
      <w:pPr>
        <w:rPr>
          <w:lang w:eastAsia="zh-CN"/>
        </w:rPr>
      </w:pPr>
    </w:p>
    <w:p w14:paraId="7B62705A" w14:textId="6ECB91CE" w:rsidR="00835692" w:rsidRDefault="00325523">
      <w:pPr>
        <w:pStyle w:val="1"/>
        <w:spacing w:before="200" w:after="12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lang w:eastAsia="zh-CN"/>
        </w:rPr>
        <w:lastRenderedPageBreak/>
        <w:t>六、现场空间与干涉确认</w:t>
      </w:r>
      <w:r w:rsidR="0007646A">
        <w:rPr>
          <w:noProof/>
        </w:rPr>
        <w:drawing>
          <wp:anchor distT="0" distB="0" distL="114300" distR="114300" simplePos="0" relativeHeight="251662336" behindDoc="0" locked="0" layoutInCell="1" allowOverlap="1" wp14:anchorId="12A575DD" wp14:editId="70A753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64910" cy="5667375"/>
            <wp:effectExtent l="0" t="0" r="2540" b="0"/>
            <wp:wrapNone/>
            <wp:docPr id="14214180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6C34C76E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0A7D28A1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  <w:proofErr w:type="spellEnd"/>
          </w:p>
        </w:tc>
        <w:tc>
          <w:tcPr>
            <w:tcW w:w="4933" w:type="dxa"/>
            <w:shd w:val="clear" w:color="auto" w:fill="1F4E79"/>
            <w:vAlign w:val="center"/>
          </w:tcPr>
          <w:p w14:paraId="7E8C6CBF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3597EAA8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FD3C477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工位总宽度</w:t>
            </w:r>
          </w:p>
        </w:tc>
        <w:tc>
          <w:tcPr>
            <w:tcW w:w="6690" w:type="dxa"/>
            <w:vAlign w:val="center"/>
          </w:tcPr>
          <w:p w14:paraId="3A24ECA9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5B799DA0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0121204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工位总深度</w:t>
            </w:r>
          </w:p>
        </w:tc>
        <w:tc>
          <w:tcPr>
            <w:tcW w:w="6690" w:type="dxa"/>
            <w:vAlign w:val="center"/>
          </w:tcPr>
          <w:p w14:paraId="7049D4E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62263BE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3A0D8C4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现场净高</w:t>
            </w:r>
          </w:p>
        </w:tc>
        <w:tc>
          <w:tcPr>
            <w:tcW w:w="6690" w:type="dxa"/>
            <w:vAlign w:val="center"/>
          </w:tcPr>
          <w:p w14:paraId="2CA8C8A5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4C1146F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FD5F911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通道宽度</w:t>
            </w:r>
          </w:p>
        </w:tc>
        <w:tc>
          <w:tcPr>
            <w:tcW w:w="6690" w:type="dxa"/>
            <w:vAlign w:val="center"/>
          </w:tcPr>
          <w:p w14:paraId="7EC0F8A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28C5992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DDD23AA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设备进场门宽</w:t>
            </w:r>
          </w:p>
        </w:tc>
        <w:tc>
          <w:tcPr>
            <w:tcW w:w="6690" w:type="dxa"/>
            <w:vAlign w:val="center"/>
          </w:tcPr>
          <w:p w14:paraId="37ADFCBC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4912E158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F924E3B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设备进场门高</w:t>
            </w:r>
          </w:p>
        </w:tc>
        <w:tc>
          <w:tcPr>
            <w:tcW w:w="6690" w:type="dxa"/>
            <w:vAlign w:val="center"/>
          </w:tcPr>
          <w:p w14:paraId="6AD00313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________ mm</w:t>
            </w:r>
          </w:p>
        </w:tc>
      </w:tr>
      <w:tr w:rsidR="00835692" w14:paraId="0C35201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45BC71B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周边是否有设备干涉</w:t>
            </w:r>
          </w:p>
        </w:tc>
        <w:tc>
          <w:tcPr>
            <w:tcW w:w="6690" w:type="dxa"/>
            <w:vAlign w:val="center"/>
          </w:tcPr>
          <w:p w14:paraId="7FF2445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427D1CB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D1DD645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上方是否有管线、电缆桥架</w:t>
            </w:r>
          </w:p>
        </w:tc>
        <w:tc>
          <w:tcPr>
            <w:tcW w:w="6690" w:type="dxa"/>
            <w:vAlign w:val="center"/>
          </w:tcPr>
          <w:p w14:paraId="2CB1F7D3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61146F6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4C361C2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地面是否有地沟、斜坡、台阶</w:t>
            </w:r>
          </w:p>
        </w:tc>
        <w:tc>
          <w:tcPr>
            <w:tcW w:w="6690" w:type="dxa"/>
            <w:vAlign w:val="center"/>
          </w:tcPr>
          <w:p w14:paraId="668A420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63B54098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8034A63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叉车或吊装设备是否可进入</w:t>
            </w:r>
          </w:p>
        </w:tc>
        <w:tc>
          <w:tcPr>
            <w:tcW w:w="6690" w:type="dxa"/>
            <w:vAlign w:val="center"/>
          </w:tcPr>
          <w:p w14:paraId="6149B51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</w:tbl>
    <w:p w14:paraId="3B7BF01E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七、物流与安装条件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11B451A7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1CB7942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49BA78AD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25DE11C2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DAD2E1D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货车是否可到达现场</w:t>
            </w:r>
          </w:p>
        </w:tc>
        <w:tc>
          <w:tcPr>
            <w:tcW w:w="6690" w:type="dxa"/>
            <w:vAlign w:val="center"/>
          </w:tcPr>
          <w:p w14:paraId="07CEDC1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3CB4AC8F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35C0A2E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卸货方式</w:t>
            </w:r>
          </w:p>
        </w:tc>
        <w:tc>
          <w:tcPr>
            <w:tcW w:w="6690" w:type="dxa"/>
            <w:vAlign w:val="center"/>
          </w:tcPr>
          <w:p w14:paraId="0CFF643A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叉车  □ 行车  □ 人工  □ 其他：</w:t>
            </w:r>
          </w:p>
        </w:tc>
      </w:tr>
      <w:tr w:rsidR="00835692" w14:paraId="519415F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A4CB938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是否具备吊装条件</w:t>
            </w:r>
            <w:proofErr w:type="spellEnd"/>
          </w:p>
        </w:tc>
        <w:tc>
          <w:tcPr>
            <w:tcW w:w="6690" w:type="dxa"/>
            <w:vAlign w:val="center"/>
          </w:tcPr>
          <w:p w14:paraId="6C6AA04A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64C16F4C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91B91E7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现场是否需要二次搬运</w:t>
            </w:r>
          </w:p>
        </w:tc>
        <w:tc>
          <w:tcPr>
            <w:tcW w:w="6690" w:type="dxa"/>
            <w:vAlign w:val="center"/>
          </w:tcPr>
          <w:p w14:paraId="71B9175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6B553212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BD798D7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安装区域是否可停线</w:t>
            </w:r>
          </w:p>
        </w:tc>
        <w:tc>
          <w:tcPr>
            <w:tcW w:w="6690" w:type="dxa"/>
            <w:vAlign w:val="center"/>
          </w:tcPr>
          <w:p w14:paraId="490F4EF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1686C92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E6EBC4C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可安装时间段</w:t>
            </w:r>
          </w:p>
        </w:tc>
        <w:tc>
          <w:tcPr>
            <w:tcW w:w="6690" w:type="dxa"/>
            <w:vAlign w:val="center"/>
          </w:tcPr>
          <w:p w14:paraId="393A8ED8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□ 白天  □ 夜间  □ 周末  □ 其他：</w:t>
            </w:r>
          </w:p>
        </w:tc>
      </w:tr>
      <w:tr w:rsidR="00835692" w14:paraId="73885D26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BDF274B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是否需要办理入厂手续</w:t>
            </w:r>
          </w:p>
        </w:tc>
        <w:tc>
          <w:tcPr>
            <w:tcW w:w="6690" w:type="dxa"/>
            <w:vAlign w:val="center"/>
          </w:tcPr>
          <w:p w14:paraId="4AF3517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5D16530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516A79BC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是否需要施工安全培训</w:t>
            </w:r>
          </w:p>
        </w:tc>
        <w:tc>
          <w:tcPr>
            <w:tcW w:w="6690" w:type="dxa"/>
            <w:vAlign w:val="center"/>
          </w:tcPr>
          <w:p w14:paraId="7CCCEFBE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</w:tbl>
    <w:p w14:paraId="3C7CB320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八、安全与环境确认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0E390F09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16F09C35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27A55EF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6A064C79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E0295ED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现场是否有高温环境</w:t>
            </w:r>
          </w:p>
        </w:tc>
        <w:tc>
          <w:tcPr>
            <w:tcW w:w="6690" w:type="dxa"/>
            <w:vAlign w:val="center"/>
          </w:tcPr>
          <w:p w14:paraId="043E6DC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248BD92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EB0AE5A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是否有粉尘、油污、水汽</w:t>
            </w:r>
          </w:p>
        </w:tc>
        <w:tc>
          <w:tcPr>
            <w:tcW w:w="6690" w:type="dxa"/>
            <w:vAlign w:val="center"/>
          </w:tcPr>
          <w:p w14:paraId="2B1D77DB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3F36F7B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415DF9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是否为防爆区域</w:t>
            </w:r>
          </w:p>
        </w:tc>
        <w:tc>
          <w:tcPr>
            <w:tcW w:w="6690" w:type="dxa"/>
            <w:vAlign w:val="center"/>
          </w:tcPr>
          <w:p w14:paraId="76308A4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389AF6C2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AC989BC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是否有洁净要求</w:t>
            </w:r>
          </w:p>
        </w:tc>
        <w:tc>
          <w:tcPr>
            <w:tcW w:w="6690" w:type="dxa"/>
            <w:vAlign w:val="center"/>
          </w:tcPr>
          <w:p w14:paraId="60B5C6DD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7D8A473C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BF94E97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是否需要防静电</w:t>
            </w:r>
          </w:p>
        </w:tc>
        <w:tc>
          <w:tcPr>
            <w:tcW w:w="6690" w:type="dxa"/>
            <w:vAlign w:val="center"/>
          </w:tcPr>
          <w:p w14:paraId="1648AFBB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588F0388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CDBD2BE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是否需要防划伤、防压痕</w:t>
            </w:r>
          </w:p>
        </w:tc>
        <w:tc>
          <w:tcPr>
            <w:tcW w:w="6690" w:type="dxa"/>
            <w:vAlign w:val="center"/>
          </w:tcPr>
          <w:p w14:paraId="583085E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04FFDB3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1874CDB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操作区域是否有人车混行</w:t>
            </w:r>
          </w:p>
        </w:tc>
        <w:tc>
          <w:tcPr>
            <w:tcW w:w="6690" w:type="dxa"/>
            <w:vAlign w:val="center"/>
          </w:tcPr>
          <w:p w14:paraId="3E9C15DF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192DD557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6898BB2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是否需要安全围栏或警示标识</w:t>
            </w:r>
          </w:p>
        </w:tc>
        <w:tc>
          <w:tcPr>
            <w:tcW w:w="6690" w:type="dxa"/>
            <w:vAlign w:val="center"/>
          </w:tcPr>
          <w:p w14:paraId="45C106C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</w:tbl>
    <w:p w14:paraId="0E5E244E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九、夹具方案确认</w:t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6690"/>
      </w:tblGrid>
      <w:tr w:rsidR="00835692" w14:paraId="7E913AD6" w14:textId="77777777">
        <w:trPr>
          <w:tblHeader/>
          <w:jc w:val="center"/>
        </w:trPr>
        <w:tc>
          <w:tcPr>
            <w:tcW w:w="4933" w:type="dxa"/>
            <w:shd w:val="clear" w:color="auto" w:fill="1F4E79"/>
            <w:vAlign w:val="center"/>
          </w:tcPr>
          <w:p w14:paraId="4CA3729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确认项目</w:t>
            </w:r>
          </w:p>
        </w:tc>
        <w:tc>
          <w:tcPr>
            <w:tcW w:w="4933" w:type="dxa"/>
            <w:shd w:val="clear" w:color="auto" w:fill="1F4E79"/>
            <w:vAlign w:val="center"/>
          </w:tcPr>
          <w:p w14:paraId="356F014A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9"/>
              </w:rPr>
              <w:t>填写内容</w:t>
            </w:r>
          </w:p>
        </w:tc>
      </w:tr>
      <w:tr w:rsidR="00835692" w14:paraId="501E14DB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48B2479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推荐夹具形式</w:t>
            </w:r>
          </w:p>
        </w:tc>
        <w:tc>
          <w:tcPr>
            <w:tcW w:w="6690" w:type="dxa"/>
            <w:vAlign w:val="center"/>
          </w:tcPr>
          <w:p w14:paraId="0902EBD6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 xml:space="preserve">□ 真空吸盘  □ </w:t>
            </w:r>
            <w:proofErr w:type="gramStart"/>
            <w:r>
              <w:rPr>
                <w:rFonts w:cs="Noto Sans CJK SC"/>
                <w:color w:val="1F2937"/>
                <w:sz w:val="18"/>
                <w:lang w:eastAsia="zh-CN"/>
              </w:rPr>
              <w:t>夹爪</w:t>
            </w:r>
            <w:proofErr w:type="gramEnd"/>
            <w:r>
              <w:rPr>
                <w:rFonts w:cs="Noto Sans CJK SC"/>
                <w:color w:val="1F2937"/>
                <w:sz w:val="18"/>
                <w:lang w:eastAsia="zh-CN"/>
              </w:rPr>
              <w:t xml:space="preserve">  □ 吊钩  □ 内撑  □ 磁吸  □ 定制</w:t>
            </w:r>
          </w:p>
        </w:tc>
      </w:tr>
      <w:tr w:rsidR="00835692" w14:paraId="491B7720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D130487" w14:textId="77777777" w:rsidR="00835692" w:rsidRDefault="00325523">
            <w:pPr>
              <w:spacing w:after="0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是否需要快换夹具</w:t>
            </w:r>
            <w:proofErr w:type="spellEnd"/>
          </w:p>
        </w:tc>
        <w:tc>
          <w:tcPr>
            <w:tcW w:w="6690" w:type="dxa"/>
            <w:vAlign w:val="center"/>
          </w:tcPr>
          <w:p w14:paraId="4DA1894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5DAC320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DB5F1C6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是否需要翻转机构</w:t>
            </w:r>
          </w:p>
        </w:tc>
        <w:tc>
          <w:tcPr>
            <w:tcW w:w="6690" w:type="dxa"/>
            <w:vAlign w:val="center"/>
          </w:tcPr>
          <w:p w14:paraId="0809090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2BBC8690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3208F4C4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是否需要防掉落保护</w:t>
            </w:r>
          </w:p>
        </w:tc>
        <w:tc>
          <w:tcPr>
            <w:tcW w:w="6690" w:type="dxa"/>
            <w:vAlign w:val="center"/>
          </w:tcPr>
          <w:p w14:paraId="1CA2C71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2103B2A4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A83078B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8"/>
              </w:rPr>
              <w:t>是否需要断气保护</w:t>
            </w:r>
          </w:p>
        </w:tc>
        <w:tc>
          <w:tcPr>
            <w:tcW w:w="6690" w:type="dxa"/>
            <w:vAlign w:val="center"/>
          </w:tcPr>
          <w:p w14:paraId="0FC5596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>□ 是  □ 否</w:t>
            </w:r>
          </w:p>
        </w:tc>
      </w:tr>
      <w:tr w:rsidR="00835692" w14:paraId="585E1A0A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5E8F879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是否需要定位销或导向结构</w:t>
            </w:r>
          </w:p>
        </w:tc>
        <w:tc>
          <w:tcPr>
            <w:tcW w:w="6690" w:type="dxa"/>
            <w:vAlign w:val="center"/>
          </w:tcPr>
          <w:p w14:paraId="75910AF4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  <w:tr w:rsidR="00835692" w14:paraId="6C1946B3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2D19E4F3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b/>
                <w:color w:val="1F2937"/>
                <w:sz w:val="18"/>
                <w:lang w:eastAsia="zh-CN"/>
              </w:rPr>
              <w:t>工件接触面是否允许压痕</w:t>
            </w:r>
          </w:p>
        </w:tc>
        <w:tc>
          <w:tcPr>
            <w:tcW w:w="6690" w:type="dxa"/>
            <w:vAlign w:val="center"/>
          </w:tcPr>
          <w:p w14:paraId="557106A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8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8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8"/>
              </w:rPr>
              <w:t xml:space="preserve"> 否</w:t>
            </w:r>
          </w:p>
        </w:tc>
      </w:tr>
    </w:tbl>
    <w:p w14:paraId="20BA41E8" w14:textId="77777777" w:rsidR="00835692" w:rsidRDefault="00325523">
      <w:pPr>
        <w:pStyle w:val="1"/>
        <w:spacing w:before="200" w:after="120"/>
      </w:pPr>
      <w:r>
        <w:rPr>
          <w:rFonts w:ascii="Noto Sans CJK SC" w:eastAsia="Noto Sans CJK SC" w:hAnsi="Noto Sans CJK SC" w:cs="Noto Sans CJK SC"/>
          <w:color w:val="1F4E79"/>
        </w:rPr>
        <w:t>十、现场照片要求</w:t>
      </w:r>
    </w:p>
    <w:tbl>
      <w:tblPr>
        <w:tblW w:w="0" w:type="auto"/>
        <w:jc w:val="center"/>
        <w:tblBorders>
          <w:top w:val="single" w:sz="4" w:space="0" w:color="D6DEE6"/>
          <w:left w:val="single" w:sz="4" w:space="0" w:color="D6DEE6"/>
          <w:bottom w:val="single" w:sz="4" w:space="0" w:color="D6DEE6"/>
          <w:right w:val="single" w:sz="4" w:space="0" w:color="D6DEE6"/>
          <w:insideH w:val="single" w:sz="4" w:space="0" w:color="D6DEE6"/>
          <w:insideV w:val="single" w:sz="4" w:space="0" w:color="D6DEE6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835692" w14:paraId="3CB90C37" w14:textId="77777777">
        <w:trPr>
          <w:jc w:val="center"/>
        </w:trPr>
        <w:tc>
          <w:tcPr>
            <w:tcW w:w="9866" w:type="dxa"/>
            <w:shd w:val="clear" w:color="auto" w:fill="F7FAFC"/>
            <w:vAlign w:val="center"/>
          </w:tcPr>
          <w:p w14:paraId="247F24F2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8"/>
                <w:lang w:eastAsia="zh-CN"/>
              </w:rPr>
              <w:t>建议客户至少提供以下照片。照片应尽量包含工件、工位、取放位置、安装基础、顶部空间、气源接口、进场通道等信息；如能</w:t>
            </w:r>
            <w:proofErr w:type="gramStart"/>
            <w:r>
              <w:rPr>
                <w:rFonts w:cs="Noto Sans CJK SC"/>
                <w:color w:val="4B5563"/>
                <w:sz w:val="18"/>
                <w:lang w:eastAsia="zh-CN"/>
              </w:rPr>
              <w:t>附简单</w:t>
            </w:r>
            <w:proofErr w:type="gramEnd"/>
            <w:r>
              <w:rPr>
                <w:rFonts w:cs="Noto Sans CJK SC"/>
                <w:color w:val="4B5563"/>
                <w:sz w:val="18"/>
                <w:lang w:eastAsia="zh-CN"/>
              </w:rPr>
              <w:t>尺寸标注或现场草图，方案评估会更准确。</w:t>
            </w:r>
          </w:p>
        </w:tc>
      </w:tr>
    </w:tbl>
    <w:p w14:paraId="22166B94" w14:textId="77777777" w:rsidR="00835692" w:rsidRDefault="00835692">
      <w:pPr>
        <w:rPr>
          <w:lang w:eastAsia="zh-CN"/>
        </w:rPr>
      </w:pP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706"/>
        <w:gridCol w:w="1587"/>
        <w:gridCol w:w="1927"/>
      </w:tblGrid>
      <w:tr w:rsidR="00835692" w14:paraId="57FEA6C9" w14:textId="77777777">
        <w:trPr>
          <w:tblHeader/>
          <w:jc w:val="center"/>
        </w:trPr>
        <w:tc>
          <w:tcPr>
            <w:tcW w:w="850" w:type="dxa"/>
            <w:shd w:val="clear" w:color="auto" w:fill="1F4E79"/>
            <w:vAlign w:val="center"/>
          </w:tcPr>
          <w:p w14:paraId="5129DF30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8"/>
              </w:rPr>
              <w:t>序号</w:t>
            </w:r>
            <w:proofErr w:type="spellEnd"/>
          </w:p>
        </w:tc>
        <w:tc>
          <w:tcPr>
            <w:tcW w:w="4706" w:type="dxa"/>
            <w:shd w:val="clear" w:color="auto" w:fill="1F4E79"/>
            <w:vAlign w:val="center"/>
          </w:tcPr>
          <w:p w14:paraId="4E6406C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照片内容</w:t>
            </w:r>
          </w:p>
        </w:tc>
        <w:tc>
          <w:tcPr>
            <w:tcW w:w="1587" w:type="dxa"/>
            <w:shd w:val="clear" w:color="auto" w:fill="1F4E79"/>
            <w:vAlign w:val="center"/>
          </w:tcPr>
          <w:p w14:paraId="6E651865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是否提供</w:t>
            </w:r>
          </w:p>
        </w:tc>
        <w:tc>
          <w:tcPr>
            <w:tcW w:w="1927" w:type="dxa"/>
            <w:shd w:val="clear" w:color="auto" w:fill="1F4E79"/>
            <w:vAlign w:val="center"/>
          </w:tcPr>
          <w:p w14:paraId="3765D08E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备注</w:t>
            </w:r>
          </w:p>
        </w:tc>
      </w:tr>
      <w:tr w:rsidR="00835692" w14:paraId="7ACF2632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5F5146A2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1</w:t>
            </w:r>
          </w:p>
        </w:tc>
        <w:tc>
          <w:tcPr>
            <w:tcW w:w="4706" w:type="dxa"/>
            <w:vAlign w:val="center"/>
          </w:tcPr>
          <w:p w14:paraId="4C0F97FB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工件整体照片</w:t>
            </w:r>
          </w:p>
        </w:tc>
        <w:tc>
          <w:tcPr>
            <w:tcW w:w="1587" w:type="dxa"/>
            <w:vAlign w:val="center"/>
          </w:tcPr>
          <w:p w14:paraId="0D465DF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5F8E8D4A" w14:textId="77777777" w:rsidR="00835692" w:rsidRDefault="00835692">
            <w:pPr>
              <w:spacing w:after="0"/>
            </w:pPr>
          </w:p>
        </w:tc>
      </w:tr>
      <w:tr w:rsidR="00835692" w14:paraId="2D53E2C4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77F955F4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2</w:t>
            </w:r>
          </w:p>
        </w:tc>
        <w:tc>
          <w:tcPr>
            <w:tcW w:w="4706" w:type="dxa"/>
            <w:vAlign w:val="center"/>
          </w:tcPr>
          <w:p w14:paraId="3363735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工件取料位置照片</w:t>
            </w:r>
          </w:p>
        </w:tc>
        <w:tc>
          <w:tcPr>
            <w:tcW w:w="1587" w:type="dxa"/>
            <w:vAlign w:val="center"/>
          </w:tcPr>
          <w:p w14:paraId="094CBAA2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5FA08D26" w14:textId="77777777" w:rsidR="00835692" w:rsidRDefault="00835692">
            <w:pPr>
              <w:spacing w:after="0"/>
            </w:pPr>
          </w:p>
        </w:tc>
      </w:tr>
      <w:tr w:rsidR="00835692" w14:paraId="160D3E27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062F4BA1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3</w:t>
            </w:r>
          </w:p>
        </w:tc>
        <w:tc>
          <w:tcPr>
            <w:tcW w:w="4706" w:type="dxa"/>
            <w:vAlign w:val="center"/>
          </w:tcPr>
          <w:p w14:paraId="5F750B7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工件放料位置照片</w:t>
            </w:r>
          </w:p>
        </w:tc>
        <w:tc>
          <w:tcPr>
            <w:tcW w:w="1587" w:type="dxa"/>
            <w:vAlign w:val="center"/>
          </w:tcPr>
          <w:p w14:paraId="2845EC5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1D886EBE" w14:textId="77777777" w:rsidR="00835692" w:rsidRDefault="00835692">
            <w:pPr>
              <w:spacing w:after="0"/>
            </w:pPr>
          </w:p>
        </w:tc>
      </w:tr>
      <w:tr w:rsidR="00835692" w14:paraId="3B4155FB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15160A74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4</w:t>
            </w:r>
          </w:p>
        </w:tc>
        <w:tc>
          <w:tcPr>
            <w:tcW w:w="4706" w:type="dxa"/>
            <w:vAlign w:val="center"/>
          </w:tcPr>
          <w:p w14:paraId="099BC50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工位全景照片</w:t>
            </w:r>
          </w:p>
        </w:tc>
        <w:tc>
          <w:tcPr>
            <w:tcW w:w="1587" w:type="dxa"/>
            <w:vAlign w:val="center"/>
          </w:tcPr>
          <w:p w14:paraId="37E282EC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07C5685C" w14:textId="77777777" w:rsidR="00835692" w:rsidRDefault="00835692">
            <w:pPr>
              <w:spacing w:after="0"/>
            </w:pPr>
          </w:p>
        </w:tc>
      </w:tr>
      <w:tr w:rsidR="00835692" w14:paraId="5CC93CAD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548C5FBD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5</w:t>
            </w:r>
          </w:p>
        </w:tc>
        <w:tc>
          <w:tcPr>
            <w:tcW w:w="4706" w:type="dxa"/>
            <w:vAlign w:val="center"/>
          </w:tcPr>
          <w:p w14:paraId="2841C288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地面基础照片</w:t>
            </w:r>
          </w:p>
        </w:tc>
        <w:tc>
          <w:tcPr>
            <w:tcW w:w="1587" w:type="dxa"/>
            <w:vAlign w:val="center"/>
          </w:tcPr>
          <w:p w14:paraId="7DD0B252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4A55E89A" w14:textId="77777777" w:rsidR="00835692" w:rsidRDefault="00835692">
            <w:pPr>
              <w:spacing w:after="0"/>
            </w:pPr>
          </w:p>
        </w:tc>
      </w:tr>
      <w:tr w:rsidR="00835692" w14:paraId="2380677B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2F29A5CB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6</w:t>
            </w:r>
          </w:p>
        </w:tc>
        <w:tc>
          <w:tcPr>
            <w:tcW w:w="4706" w:type="dxa"/>
            <w:vAlign w:val="center"/>
          </w:tcPr>
          <w:p w14:paraId="6BCA3AA1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顶部空间照片</w:t>
            </w:r>
          </w:p>
        </w:tc>
        <w:tc>
          <w:tcPr>
            <w:tcW w:w="1587" w:type="dxa"/>
            <w:vAlign w:val="center"/>
          </w:tcPr>
          <w:p w14:paraId="4838232E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2CAA7CBF" w14:textId="77777777" w:rsidR="00835692" w:rsidRDefault="00835692">
            <w:pPr>
              <w:spacing w:after="0"/>
            </w:pPr>
          </w:p>
        </w:tc>
      </w:tr>
      <w:tr w:rsidR="00835692" w14:paraId="1E0421D8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100EA71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7</w:t>
            </w:r>
          </w:p>
        </w:tc>
        <w:tc>
          <w:tcPr>
            <w:tcW w:w="4706" w:type="dxa"/>
            <w:vAlign w:val="center"/>
          </w:tcPr>
          <w:p w14:paraId="1D2CC2D2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周边设备干涉照片</w:t>
            </w:r>
          </w:p>
        </w:tc>
        <w:tc>
          <w:tcPr>
            <w:tcW w:w="1587" w:type="dxa"/>
            <w:vAlign w:val="center"/>
          </w:tcPr>
          <w:p w14:paraId="593AC53C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3EAD6B8F" w14:textId="77777777" w:rsidR="00835692" w:rsidRDefault="00835692">
            <w:pPr>
              <w:spacing w:after="0"/>
            </w:pPr>
          </w:p>
        </w:tc>
      </w:tr>
      <w:tr w:rsidR="00835692" w14:paraId="30A4B5EE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1F932D9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8</w:t>
            </w:r>
          </w:p>
        </w:tc>
        <w:tc>
          <w:tcPr>
            <w:tcW w:w="4706" w:type="dxa"/>
            <w:vAlign w:val="center"/>
          </w:tcPr>
          <w:p w14:paraId="6C48D6B0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气源接口位置照片</w:t>
            </w:r>
          </w:p>
        </w:tc>
        <w:tc>
          <w:tcPr>
            <w:tcW w:w="1587" w:type="dxa"/>
            <w:vAlign w:val="center"/>
          </w:tcPr>
          <w:p w14:paraId="4161202A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461BB968" w14:textId="77777777" w:rsidR="00835692" w:rsidRDefault="00835692">
            <w:pPr>
              <w:spacing w:after="0"/>
            </w:pPr>
          </w:p>
        </w:tc>
      </w:tr>
      <w:tr w:rsidR="00835692" w14:paraId="66057F97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39E43B8F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9</w:t>
            </w:r>
          </w:p>
        </w:tc>
        <w:tc>
          <w:tcPr>
            <w:tcW w:w="4706" w:type="dxa"/>
            <w:vAlign w:val="center"/>
          </w:tcPr>
          <w:p w14:paraId="03CDBD76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设备进场通道照片</w:t>
            </w:r>
          </w:p>
        </w:tc>
        <w:tc>
          <w:tcPr>
            <w:tcW w:w="1587" w:type="dxa"/>
            <w:vAlign w:val="center"/>
          </w:tcPr>
          <w:p w14:paraId="06EA098C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是  □ 否</w:t>
            </w:r>
          </w:p>
        </w:tc>
        <w:tc>
          <w:tcPr>
            <w:tcW w:w="1927" w:type="dxa"/>
            <w:vAlign w:val="center"/>
          </w:tcPr>
          <w:p w14:paraId="5B7D03BE" w14:textId="77777777" w:rsidR="00835692" w:rsidRDefault="00835692">
            <w:pPr>
              <w:spacing w:after="0"/>
            </w:pPr>
          </w:p>
        </w:tc>
      </w:tr>
      <w:tr w:rsidR="00835692" w14:paraId="4D71775C" w14:textId="77777777">
        <w:trPr>
          <w:cantSplit/>
          <w:jc w:val="center"/>
        </w:trPr>
        <w:tc>
          <w:tcPr>
            <w:tcW w:w="850" w:type="dxa"/>
            <w:vAlign w:val="center"/>
          </w:tcPr>
          <w:p w14:paraId="7BFCAF73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10</w:t>
            </w:r>
          </w:p>
        </w:tc>
        <w:tc>
          <w:tcPr>
            <w:tcW w:w="4706" w:type="dxa"/>
            <w:vAlign w:val="center"/>
          </w:tcPr>
          <w:p w14:paraId="27E3C8B0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工件尺寸标注照片或简图</w:t>
            </w:r>
          </w:p>
        </w:tc>
        <w:tc>
          <w:tcPr>
            <w:tcW w:w="1587" w:type="dxa"/>
            <w:vAlign w:val="center"/>
          </w:tcPr>
          <w:p w14:paraId="6896CFCB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gramStart"/>
            <w:r>
              <w:rPr>
                <w:rFonts w:cs="Noto Sans CJK SC"/>
                <w:color w:val="1F2937"/>
                <w:sz w:val="17"/>
              </w:rPr>
              <w:t>是  □</w:t>
            </w:r>
            <w:proofErr w:type="gramEnd"/>
            <w:r>
              <w:rPr>
                <w:rFonts w:cs="Noto Sans CJK SC"/>
                <w:color w:val="1F2937"/>
                <w:sz w:val="17"/>
              </w:rPr>
              <w:t xml:space="preserve"> 否</w:t>
            </w:r>
          </w:p>
        </w:tc>
        <w:tc>
          <w:tcPr>
            <w:tcW w:w="1927" w:type="dxa"/>
            <w:vAlign w:val="center"/>
          </w:tcPr>
          <w:p w14:paraId="7CAE8000" w14:textId="77777777" w:rsidR="00835692" w:rsidRDefault="00835692">
            <w:pPr>
              <w:spacing w:after="0"/>
            </w:pPr>
          </w:p>
        </w:tc>
      </w:tr>
    </w:tbl>
    <w:p w14:paraId="14FCEBE7" w14:textId="0AA1A0EE" w:rsidR="00835692" w:rsidRDefault="00325523">
      <w:pPr>
        <w:pStyle w:val="1"/>
        <w:spacing w:before="200" w:after="120"/>
      </w:pPr>
      <w:proofErr w:type="spellStart"/>
      <w:r>
        <w:rPr>
          <w:rFonts w:ascii="Noto Sans CJK SC" w:eastAsia="Noto Sans CJK SC" w:hAnsi="Noto Sans CJK SC" w:cs="Noto Sans CJK SC"/>
          <w:color w:val="1F4E79"/>
        </w:rPr>
        <w:t>十一、安装前最终确认</w:t>
      </w:r>
      <w:proofErr w:type="spellEnd"/>
      <w:r w:rsidR="0007646A">
        <w:rPr>
          <w:noProof/>
        </w:rPr>
        <w:drawing>
          <wp:anchor distT="0" distB="0" distL="114300" distR="114300" simplePos="0" relativeHeight="251664384" behindDoc="0" locked="0" layoutInCell="1" allowOverlap="1" wp14:anchorId="75A7759E" wp14:editId="3458203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64910" cy="5667375"/>
            <wp:effectExtent l="0" t="0" r="2540" b="0"/>
            <wp:wrapNone/>
            <wp:docPr id="14995910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5556"/>
        <w:gridCol w:w="1701"/>
        <w:gridCol w:w="1814"/>
      </w:tblGrid>
      <w:tr w:rsidR="00835692" w14:paraId="686BD58D" w14:textId="77777777">
        <w:trPr>
          <w:tblHeader/>
          <w:jc w:val="center"/>
        </w:trPr>
        <w:tc>
          <w:tcPr>
            <w:tcW w:w="5556" w:type="dxa"/>
            <w:shd w:val="clear" w:color="auto" w:fill="1F4E79"/>
            <w:vAlign w:val="center"/>
          </w:tcPr>
          <w:p w14:paraId="45F2AA79" w14:textId="77777777" w:rsidR="00835692" w:rsidRDefault="00325523">
            <w:pPr>
              <w:spacing w:after="0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8"/>
              </w:rPr>
              <w:t>确认项目</w:t>
            </w:r>
            <w:proofErr w:type="spellEnd"/>
          </w:p>
        </w:tc>
        <w:tc>
          <w:tcPr>
            <w:tcW w:w="1701" w:type="dxa"/>
            <w:shd w:val="clear" w:color="auto" w:fill="1F4E79"/>
            <w:vAlign w:val="center"/>
          </w:tcPr>
          <w:p w14:paraId="0982CE95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是否完成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7A3BEFCF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备注</w:t>
            </w:r>
          </w:p>
        </w:tc>
      </w:tr>
      <w:tr w:rsidR="00835692" w14:paraId="343DC3F8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0BEC7E15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工件重量与尺寸已确认</w:t>
            </w:r>
          </w:p>
        </w:tc>
        <w:tc>
          <w:tcPr>
            <w:tcW w:w="1701" w:type="dxa"/>
            <w:vAlign w:val="center"/>
          </w:tcPr>
          <w:p w14:paraId="0AADA8C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43306FCC" w14:textId="77777777" w:rsidR="00835692" w:rsidRDefault="00835692">
            <w:pPr>
              <w:spacing w:after="0"/>
            </w:pPr>
          </w:p>
        </w:tc>
      </w:tr>
      <w:tr w:rsidR="00835692" w14:paraId="7A8955CE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4093D949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作业半径与提升高度已确认</w:t>
            </w:r>
          </w:p>
        </w:tc>
        <w:tc>
          <w:tcPr>
            <w:tcW w:w="1701" w:type="dxa"/>
            <w:vAlign w:val="center"/>
          </w:tcPr>
          <w:p w14:paraId="03039758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3BD1CBEF" w14:textId="77777777" w:rsidR="00835692" w:rsidRDefault="00835692">
            <w:pPr>
              <w:spacing w:after="0"/>
            </w:pPr>
          </w:p>
        </w:tc>
      </w:tr>
      <w:tr w:rsidR="00835692" w14:paraId="064C4CF4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01ADC9B5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安装方式已确认</w:t>
            </w:r>
          </w:p>
        </w:tc>
        <w:tc>
          <w:tcPr>
            <w:tcW w:w="1701" w:type="dxa"/>
            <w:vAlign w:val="center"/>
          </w:tcPr>
          <w:p w14:paraId="031FE0A0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已完成</w:t>
            </w:r>
          </w:p>
        </w:tc>
        <w:tc>
          <w:tcPr>
            <w:tcW w:w="1814" w:type="dxa"/>
            <w:vAlign w:val="center"/>
          </w:tcPr>
          <w:p w14:paraId="78F9129F" w14:textId="77777777" w:rsidR="00835692" w:rsidRDefault="00835692">
            <w:pPr>
              <w:spacing w:after="0"/>
            </w:pPr>
          </w:p>
        </w:tc>
      </w:tr>
      <w:tr w:rsidR="00835692" w14:paraId="1DCCB17F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3830EDE7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地面或顶部承重已确认</w:t>
            </w:r>
          </w:p>
        </w:tc>
        <w:tc>
          <w:tcPr>
            <w:tcW w:w="1701" w:type="dxa"/>
            <w:vAlign w:val="center"/>
          </w:tcPr>
          <w:p w14:paraId="482398C6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18A8C650" w14:textId="77777777" w:rsidR="00835692" w:rsidRDefault="00835692">
            <w:pPr>
              <w:spacing w:after="0"/>
            </w:pPr>
          </w:p>
        </w:tc>
      </w:tr>
      <w:tr w:rsidR="00835692" w14:paraId="5B601BB7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50C22516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气源压力与接口位置已确认</w:t>
            </w:r>
          </w:p>
        </w:tc>
        <w:tc>
          <w:tcPr>
            <w:tcW w:w="1701" w:type="dxa"/>
            <w:vAlign w:val="center"/>
          </w:tcPr>
          <w:p w14:paraId="43158F90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2D316799" w14:textId="77777777" w:rsidR="00835692" w:rsidRDefault="00835692">
            <w:pPr>
              <w:spacing w:after="0"/>
            </w:pPr>
          </w:p>
        </w:tc>
      </w:tr>
      <w:tr w:rsidR="00835692" w14:paraId="39480411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11143218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现场空间与干涉已确认</w:t>
            </w:r>
          </w:p>
        </w:tc>
        <w:tc>
          <w:tcPr>
            <w:tcW w:w="1701" w:type="dxa"/>
            <w:vAlign w:val="center"/>
          </w:tcPr>
          <w:p w14:paraId="4ED28ACD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7E23AA45" w14:textId="77777777" w:rsidR="00835692" w:rsidRDefault="00835692">
            <w:pPr>
              <w:spacing w:after="0"/>
            </w:pPr>
          </w:p>
        </w:tc>
      </w:tr>
      <w:tr w:rsidR="00835692" w14:paraId="55AD9D9A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1AD0C257" w14:textId="77777777" w:rsidR="00835692" w:rsidRDefault="00325523">
            <w:pPr>
              <w:spacing w:after="0"/>
            </w:pPr>
            <w:r>
              <w:rPr>
                <w:rFonts w:cs="Noto Sans CJK SC"/>
                <w:color w:val="1F2937"/>
                <w:sz w:val="17"/>
              </w:rPr>
              <w:t>夹具形式已初步确认</w:t>
            </w:r>
          </w:p>
        </w:tc>
        <w:tc>
          <w:tcPr>
            <w:tcW w:w="1701" w:type="dxa"/>
            <w:vAlign w:val="center"/>
          </w:tcPr>
          <w:p w14:paraId="55BC45FE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>□ 已完成</w:t>
            </w:r>
          </w:p>
        </w:tc>
        <w:tc>
          <w:tcPr>
            <w:tcW w:w="1814" w:type="dxa"/>
            <w:vAlign w:val="center"/>
          </w:tcPr>
          <w:p w14:paraId="32D5F891" w14:textId="77777777" w:rsidR="00835692" w:rsidRDefault="00835692">
            <w:pPr>
              <w:spacing w:after="0"/>
            </w:pPr>
          </w:p>
        </w:tc>
      </w:tr>
      <w:tr w:rsidR="00835692" w14:paraId="7EFFE37E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00840F5D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进场通道与卸货方式已确认</w:t>
            </w:r>
          </w:p>
        </w:tc>
        <w:tc>
          <w:tcPr>
            <w:tcW w:w="1701" w:type="dxa"/>
            <w:vAlign w:val="center"/>
          </w:tcPr>
          <w:p w14:paraId="654E2445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01D261D5" w14:textId="77777777" w:rsidR="00835692" w:rsidRDefault="00835692">
            <w:pPr>
              <w:spacing w:after="0"/>
            </w:pPr>
          </w:p>
        </w:tc>
      </w:tr>
      <w:tr w:rsidR="00835692" w14:paraId="02591F75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39C7650B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安装</w:t>
            </w:r>
            <w:proofErr w:type="gramStart"/>
            <w:r>
              <w:rPr>
                <w:rFonts w:cs="Noto Sans CJK SC"/>
                <w:color w:val="1F2937"/>
                <w:sz w:val="17"/>
                <w:lang w:eastAsia="zh-CN"/>
              </w:rPr>
              <w:t>时间与停线</w:t>
            </w:r>
            <w:proofErr w:type="gramEnd"/>
            <w:r>
              <w:rPr>
                <w:rFonts w:cs="Noto Sans CJK SC"/>
                <w:color w:val="1F2937"/>
                <w:sz w:val="17"/>
                <w:lang w:eastAsia="zh-CN"/>
              </w:rPr>
              <w:t>安排已确认</w:t>
            </w:r>
          </w:p>
        </w:tc>
        <w:tc>
          <w:tcPr>
            <w:tcW w:w="1701" w:type="dxa"/>
            <w:vAlign w:val="center"/>
          </w:tcPr>
          <w:p w14:paraId="317C22C0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024DEBBB" w14:textId="77777777" w:rsidR="00835692" w:rsidRDefault="00835692">
            <w:pPr>
              <w:spacing w:after="0"/>
            </w:pPr>
          </w:p>
        </w:tc>
      </w:tr>
      <w:tr w:rsidR="00835692" w14:paraId="241E9BF3" w14:textId="77777777">
        <w:trPr>
          <w:cantSplit/>
          <w:jc w:val="center"/>
        </w:trPr>
        <w:tc>
          <w:tcPr>
            <w:tcW w:w="5556" w:type="dxa"/>
            <w:vAlign w:val="center"/>
          </w:tcPr>
          <w:p w14:paraId="301879AA" w14:textId="77777777" w:rsidR="00835692" w:rsidRDefault="00325523">
            <w:pPr>
              <w:spacing w:after="0"/>
              <w:rPr>
                <w:lang w:eastAsia="zh-CN"/>
              </w:rPr>
            </w:pPr>
            <w:r>
              <w:rPr>
                <w:rFonts w:cs="Noto Sans CJK SC"/>
                <w:color w:val="1F2937"/>
                <w:sz w:val="17"/>
                <w:lang w:eastAsia="zh-CN"/>
              </w:rPr>
              <w:t>客户现场负责人已确认</w:t>
            </w:r>
          </w:p>
        </w:tc>
        <w:tc>
          <w:tcPr>
            <w:tcW w:w="1701" w:type="dxa"/>
            <w:vAlign w:val="center"/>
          </w:tcPr>
          <w:p w14:paraId="36003509" w14:textId="77777777" w:rsidR="00835692" w:rsidRDefault="00325523">
            <w:pPr>
              <w:spacing w:after="0"/>
              <w:jc w:val="center"/>
            </w:pPr>
            <w:r>
              <w:rPr>
                <w:rFonts w:cs="Noto Sans CJK SC"/>
                <w:color w:val="1F2937"/>
                <w:sz w:val="17"/>
              </w:rPr>
              <w:t xml:space="preserve">□ </w:t>
            </w:r>
            <w:proofErr w:type="spellStart"/>
            <w:r>
              <w:rPr>
                <w:rFonts w:cs="Noto Sans CJK SC"/>
                <w:color w:val="1F2937"/>
                <w:sz w:val="17"/>
              </w:rPr>
              <w:t>已完成</w:t>
            </w:r>
            <w:proofErr w:type="spellEnd"/>
          </w:p>
        </w:tc>
        <w:tc>
          <w:tcPr>
            <w:tcW w:w="1814" w:type="dxa"/>
            <w:vAlign w:val="center"/>
          </w:tcPr>
          <w:p w14:paraId="40FF7B01" w14:textId="77777777" w:rsidR="00835692" w:rsidRDefault="00835692">
            <w:pPr>
              <w:spacing w:after="0"/>
            </w:pPr>
          </w:p>
        </w:tc>
      </w:tr>
    </w:tbl>
    <w:p w14:paraId="455170CD" w14:textId="77777777" w:rsidR="00835692" w:rsidRDefault="00835692"/>
    <w:tbl>
      <w:tblPr>
        <w:tblW w:w="0" w:type="auto"/>
        <w:jc w:val="center"/>
        <w:tblBorders>
          <w:top w:val="single" w:sz="6" w:space="0" w:color="B8C6D1"/>
          <w:left w:val="single" w:sz="6" w:space="0" w:color="B8C6D1"/>
          <w:bottom w:val="single" w:sz="6" w:space="0" w:color="B8C6D1"/>
          <w:right w:val="single" w:sz="6" w:space="0" w:color="B8C6D1"/>
          <w:insideH w:val="single" w:sz="6" w:space="0" w:color="B8C6D1"/>
          <w:insideV w:val="single" w:sz="6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3517"/>
      </w:tblGrid>
      <w:tr w:rsidR="00835692" w14:paraId="075B7CA2" w14:textId="77777777" w:rsidTr="000D2B9A">
        <w:trPr>
          <w:cantSplit/>
          <w:jc w:val="center"/>
        </w:trPr>
        <w:tc>
          <w:tcPr>
            <w:tcW w:w="1814" w:type="dxa"/>
            <w:vAlign w:val="center"/>
          </w:tcPr>
          <w:p w14:paraId="606132CD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客户现场负责人</w:t>
            </w:r>
          </w:p>
        </w:tc>
        <w:tc>
          <w:tcPr>
            <w:tcW w:w="2721" w:type="dxa"/>
            <w:vAlign w:val="center"/>
          </w:tcPr>
          <w:p w14:paraId="0BE6C382" w14:textId="77777777" w:rsidR="00835692" w:rsidRDefault="00835692">
            <w:pPr>
              <w:spacing w:after="0"/>
            </w:pPr>
          </w:p>
        </w:tc>
        <w:tc>
          <w:tcPr>
            <w:tcW w:w="1814" w:type="dxa"/>
            <w:vAlign w:val="center"/>
          </w:tcPr>
          <w:p w14:paraId="2EE70E52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联系电话</w:t>
            </w:r>
          </w:p>
        </w:tc>
        <w:tc>
          <w:tcPr>
            <w:tcW w:w="2721" w:type="dxa"/>
            <w:vAlign w:val="center"/>
          </w:tcPr>
          <w:p w14:paraId="711D2D30" w14:textId="77777777" w:rsidR="00835692" w:rsidRDefault="00835692">
            <w:pPr>
              <w:spacing w:after="0"/>
            </w:pPr>
          </w:p>
        </w:tc>
      </w:tr>
      <w:tr w:rsidR="00835692" w14:paraId="63B0DF54" w14:textId="77777777" w:rsidTr="000D2B9A">
        <w:trPr>
          <w:cantSplit/>
          <w:jc w:val="center"/>
        </w:trPr>
        <w:tc>
          <w:tcPr>
            <w:tcW w:w="1814" w:type="dxa"/>
            <w:vAlign w:val="center"/>
          </w:tcPr>
          <w:p w14:paraId="5BC8FF6F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安睿克确认人</w:t>
            </w:r>
          </w:p>
        </w:tc>
        <w:tc>
          <w:tcPr>
            <w:tcW w:w="2721" w:type="dxa"/>
            <w:vAlign w:val="center"/>
          </w:tcPr>
          <w:p w14:paraId="48FC2216" w14:textId="77777777" w:rsidR="00835692" w:rsidRDefault="00835692">
            <w:pPr>
              <w:spacing w:after="0"/>
            </w:pPr>
          </w:p>
        </w:tc>
        <w:tc>
          <w:tcPr>
            <w:tcW w:w="1814" w:type="dxa"/>
            <w:vAlign w:val="center"/>
          </w:tcPr>
          <w:p w14:paraId="0BB47AE4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确认日期</w:t>
            </w:r>
          </w:p>
        </w:tc>
        <w:tc>
          <w:tcPr>
            <w:tcW w:w="2721" w:type="dxa"/>
            <w:vAlign w:val="center"/>
          </w:tcPr>
          <w:p w14:paraId="25DB2897" w14:textId="77777777" w:rsidR="00835692" w:rsidRDefault="00835692">
            <w:pPr>
              <w:spacing w:after="0"/>
            </w:pPr>
          </w:p>
        </w:tc>
      </w:tr>
      <w:tr w:rsidR="00835692" w14:paraId="30A6CFF4" w14:textId="77777777" w:rsidTr="000D2B9A">
        <w:trPr>
          <w:cantSplit/>
          <w:jc w:val="center"/>
        </w:trPr>
        <w:tc>
          <w:tcPr>
            <w:tcW w:w="1814" w:type="dxa"/>
            <w:vAlign w:val="center"/>
          </w:tcPr>
          <w:p w14:paraId="13747561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安装负责人</w:t>
            </w:r>
          </w:p>
        </w:tc>
        <w:tc>
          <w:tcPr>
            <w:tcW w:w="2721" w:type="dxa"/>
            <w:vAlign w:val="center"/>
          </w:tcPr>
          <w:p w14:paraId="75C7D83C" w14:textId="77777777" w:rsidR="00835692" w:rsidRDefault="00835692">
            <w:pPr>
              <w:spacing w:after="0"/>
            </w:pPr>
          </w:p>
        </w:tc>
        <w:tc>
          <w:tcPr>
            <w:tcW w:w="1814" w:type="dxa"/>
            <w:vAlign w:val="center"/>
          </w:tcPr>
          <w:p w14:paraId="0EBF7960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预计安装日期</w:t>
            </w:r>
          </w:p>
        </w:tc>
        <w:tc>
          <w:tcPr>
            <w:tcW w:w="2721" w:type="dxa"/>
            <w:vAlign w:val="center"/>
          </w:tcPr>
          <w:p w14:paraId="62A009DA" w14:textId="77777777" w:rsidR="00835692" w:rsidRDefault="00835692">
            <w:pPr>
              <w:spacing w:after="0"/>
            </w:pPr>
          </w:p>
        </w:tc>
      </w:tr>
      <w:tr w:rsidR="00835692" w14:paraId="56D040F2" w14:textId="77777777" w:rsidTr="000D2B9A">
        <w:trPr>
          <w:cantSplit/>
          <w:jc w:val="center"/>
        </w:trPr>
        <w:tc>
          <w:tcPr>
            <w:tcW w:w="1814" w:type="dxa"/>
            <w:vAlign w:val="center"/>
          </w:tcPr>
          <w:p w14:paraId="0A84A2BA" w14:textId="77777777" w:rsidR="00835692" w:rsidRDefault="00325523">
            <w:pPr>
              <w:spacing w:after="0"/>
            </w:pPr>
            <w:r>
              <w:rPr>
                <w:rFonts w:cs="Noto Sans CJK SC"/>
                <w:b/>
                <w:color w:val="1F2937"/>
                <w:sz w:val="17"/>
              </w:rPr>
              <w:t>备注</w:t>
            </w:r>
          </w:p>
        </w:tc>
        <w:tc>
          <w:tcPr>
            <w:tcW w:w="7256" w:type="dxa"/>
            <w:gridSpan w:val="3"/>
            <w:vAlign w:val="center"/>
          </w:tcPr>
          <w:p w14:paraId="1D63804E" w14:textId="77777777" w:rsidR="00835692" w:rsidRDefault="00835692">
            <w:pPr>
              <w:spacing w:after="0"/>
            </w:pPr>
          </w:p>
          <w:p w14:paraId="0D3DF5CC" w14:textId="77777777" w:rsidR="00835692" w:rsidRDefault="00835692">
            <w:pPr>
              <w:spacing w:after="0"/>
            </w:pPr>
          </w:p>
          <w:p w14:paraId="1D0B5533" w14:textId="77777777" w:rsidR="00835692" w:rsidRDefault="00835692">
            <w:pPr>
              <w:spacing w:after="0"/>
            </w:pPr>
          </w:p>
        </w:tc>
      </w:tr>
      <w:tr w:rsidR="00835692" w14:paraId="6F4DE411" w14:textId="77777777" w:rsidTr="000D2B9A">
        <w:tblPrEx>
          <w:tblBorders>
            <w:top w:val="single" w:sz="4" w:space="0" w:color="D6DEE6"/>
            <w:left w:val="single" w:sz="4" w:space="0" w:color="D6DEE6"/>
            <w:bottom w:val="single" w:sz="4" w:space="0" w:color="D6DEE6"/>
            <w:right w:val="single" w:sz="4" w:space="0" w:color="D6DEE6"/>
            <w:insideH w:val="single" w:sz="4" w:space="0" w:color="D6DEE6"/>
            <w:insideV w:val="single" w:sz="4" w:space="0" w:color="D6DEE6"/>
          </w:tblBorders>
        </w:tblPrEx>
        <w:trPr>
          <w:jc w:val="center"/>
        </w:trPr>
        <w:tc>
          <w:tcPr>
            <w:tcW w:w="9866" w:type="dxa"/>
            <w:gridSpan w:val="4"/>
            <w:vAlign w:val="center"/>
          </w:tcPr>
          <w:p w14:paraId="0E585F54" w14:textId="77777777" w:rsidR="00835692" w:rsidRDefault="00325523">
            <w:pPr>
              <w:spacing w:after="0"/>
              <w:ind w:left="57" w:right="57"/>
              <w:rPr>
                <w:lang w:eastAsia="zh-CN"/>
              </w:rPr>
            </w:pPr>
            <w:r w:rsidRPr="000D2B9A">
              <w:rPr>
                <w:rFonts w:cs="Noto Sans CJK SC"/>
                <w:color w:val="4B5563"/>
                <w:sz w:val="18"/>
                <w:lang w:eastAsia="zh-CN"/>
              </w:rPr>
              <w:t>说明：本清单用于安装前信息确认，不作为最终安装图纸或施工方案。涉及地基承重、顶部吊挂、轨道安装、特殊环境及安全防护等事项，应由客户现场负责人、安睿克工程师及必要的第三方专业人员共同确认。</w:t>
            </w:r>
          </w:p>
        </w:tc>
      </w:tr>
    </w:tbl>
    <w:p w14:paraId="1A33561E" w14:textId="77777777" w:rsidR="00835692" w:rsidRDefault="00835692">
      <w:pPr>
        <w:rPr>
          <w:lang w:eastAsia="zh-CN"/>
        </w:rPr>
      </w:pPr>
    </w:p>
    <w:sectPr w:rsidR="0083569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D448" w14:textId="77777777" w:rsidR="000864E3" w:rsidRDefault="000864E3">
      <w:pPr>
        <w:spacing w:after="0" w:line="240" w:lineRule="auto"/>
      </w:pPr>
      <w:r>
        <w:separator/>
      </w:r>
    </w:p>
  </w:endnote>
  <w:endnote w:type="continuationSeparator" w:id="0">
    <w:p w14:paraId="7A32984B" w14:textId="77777777" w:rsidR="000864E3" w:rsidRDefault="0008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F76A" w14:textId="77777777" w:rsidR="000D2B9A" w:rsidRDefault="000D2B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7D7" w14:textId="77777777" w:rsidR="00835692" w:rsidRDefault="00325523">
    <w:pPr>
      <w:pStyle w:val="a7"/>
      <w:jc w:val="center"/>
    </w:pPr>
    <w:r>
      <w:rPr>
        <w:rFonts w:cs="Noto Sans CJK SC"/>
        <w:color w:val="4B5563"/>
        <w:sz w:val="17"/>
      </w:rPr>
      <w:t xml:space="preserve">AUREK </w:t>
    </w:r>
    <w:proofErr w:type="spellStart"/>
    <w:proofErr w:type="gramStart"/>
    <w:r>
      <w:rPr>
        <w:rFonts w:cs="Noto Sans CJK SC"/>
        <w:color w:val="4B5563"/>
        <w:sz w:val="17"/>
      </w:rPr>
      <w:t>安睿克智能</w:t>
    </w:r>
    <w:proofErr w:type="spellEnd"/>
    <w:r>
      <w:rPr>
        <w:rFonts w:cs="Noto Sans CJK SC"/>
        <w:color w:val="4B5563"/>
        <w:sz w:val="17"/>
      </w:rPr>
      <w:t xml:space="preserve">  |</w:t>
    </w:r>
    <w:proofErr w:type="gramEnd"/>
    <w:r>
      <w:rPr>
        <w:rFonts w:cs="Noto Sans CJK SC"/>
        <w:color w:val="4B5563"/>
        <w:sz w:val="17"/>
      </w:rPr>
      <w:t xml:space="preserve">  第 </w:t>
    </w:r>
    <w:r>
      <w:rPr>
        <w:rFonts w:cs="Noto Sans CJK SC"/>
        <w:color w:val="4B5563"/>
        <w:sz w:val="17"/>
      </w:rPr>
      <w:fldChar w:fldCharType="begin"/>
    </w:r>
    <w:r>
      <w:rPr>
        <w:rFonts w:cs="Noto Sans CJK SC"/>
        <w:color w:val="4B5563"/>
        <w:sz w:val="17"/>
      </w:rPr>
      <w:instrText>PAGE</w:instrText>
    </w:r>
    <w:r>
      <w:rPr>
        <w:rFonts w:cs="Noto Sans CJK SC"/>
        <w:color w:val="4B5563"/>
        <w:sz w:val="17"/>
      </w:rPr>
      <w:fldChar w:fldCharType="separate"/>
    </w:r>
    <w:r w:rsidR="000D2B9A">
      <w:rPr>
        <w:rFonts w:cs="Noto Sans CJK SC"/>
        <w:noProof/>
        <w:color w:val="4B5563"/>
        <w:sz w:val="17"/>
      </w:rPr>
      <w:t>1</w:t>
    </w:r>
    <w:r>
      <w:rPr>
        <w:rFonts w:cs="Noto Sans CJK SC"/>
        <w:color w:val="4B5563"/>
        <w:sz w:val="17"/>
      </w:rPr>
      <w:fldChar w:fldCharType="end"/>
    </w:r>
    <w:r>
      <w:rPr>
        <w:rFonts w:cs="Noto Sans CJK SC"/>
        <w:color w:val="4B5563"/>
        <w:sz w:val="17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2BBA" w14:textId="77777777" w:rsidR="000D2B9A" w:rsidRDefault="000D2B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EC76" w14:textId="77777777" w:rsidR="000864E3" w:rsidRDefault="000864E3">
      <w:pPr>
        <w:spacing w:after="0" w:line="240" w:lineRule="auto"/>
      </w:pPr>
      <w:r>
        <w:separator/>
      </w:r>
    </w:p>
  </w:footnote>
  <w:footnote w:type="continuationSeparator" w:id="0">
    <w:p w14:paraId="71A5BE41" w14:textId="77777777" w:rsidR="000864E3" w:rsidRDefault="0008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A834" w14:textId="6F5D034C" w:rsidR="000D2B9A" w:rsidRDefault="000D2B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B41A" w14:textId="5E545AD1" w:rsidR="00835692" w:rsidRDefault="00835692">
    <w:pPr>
      <w:pStyle w:val="a5"/>
    </w:pPr>
  </w:p>
  <w:tbl>
    <w:tblPr>
      <w:tblW w:w="0" w:type="auto"/>
      <w:jc w:val="center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Layout w:type="fixed"/>
      <w:tblLook w:val="04A0" w:firstRow="1" w:lastRow="0" w:firstColumn="1" w:lastColumn="0" w:noHBand="0" w:noVBand="1"/>
    </w:tblPr>
    <w:tblGrid>
      <w:gridCol w:w="5103"/>
      <w:gridCol w:w="4762"/>
    </w:tblGrid>
    <w:tr w:rsidR="00835692" w14:paraId="2C7B515E" w14:textId="77777777">
      <w:trPr>
        <w:jc w:val="center"/>
      </w:trPr>
      <w:tc>
        <w:tcPr>
          <w:tcW w:w="5103" w:type="dxa"/>
          <w:vAlign w:val="center"/>
        </w:tcPr>
        <w:p w14:paraId="70B514D2" w14:textId="77777777" w:rsidR="00835692" w:rsidRDefault="00325523">
          <w:pPr>
            <w:spacing w:after="0"/>
            <w:rPr>
              <w:lang w:eastAsia="zh-CN"/>
            </w:rPr>
          </w:pPr>
          <w:r>
            <w:rPr>
              <w:rFonts w:cs="Noto Sans CJK SC"/>
              <w:b/>
              <w:color w:val="1F4E79"/>
              <w:sz w:val="17"/>
              <w:lang w:eastAsia="zh-CN"/>
            </w:rPr>
            <w:t>江苏安睿克智能科技有限公司</w:t>
          </w:r>
        </w:p>
      </w:tc>
      <w:tc>
        <w:tcPr>
          <w:tcW w:w="4762" w:type="dxa"/>
          <w:vAlign w:val="center"/>
        </w:tcPr>
        <w:p w14:paraId="6DECB226" w14:textId="77777777" w:rsidR="00835692" w:rsidRDefault="00325523">
          <w:pPr>
            <w:spacing w:after="0"/>
            <w:jc w:val="right"/>
          </w:pPr>
          <w:proofErr w:type="spellStart"/>
          <w:r>
            <w:rPr>
              <w:rFonts w:cs="Noto Sans CJK SC"/>
              <w:b/>
              <w:color w:val="4B5563"/>
              <w:sz w:val="17"/>
            </w:rPr>
            <w:t>安装前现场确认清单</w:t>
          </w:r>
          <w:proofErr w:type="spellEnd"/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FF75" w14:textId="691F4312" w:rsidR="000D2B9A" w:rsidRDefault="000D2B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564333">
    <w:abstractNumId w:val="8"/>
  </w:num>
  <w:num w:numId="2" w16cid:durableId="777718476">
    <w:abstractNumId w:val="6"/>
  </w:num>
  <w:num w:numId="3" w16cid:durableId="845249752">
    <w:abstractNumId w:val="5"/>
  </w:num>
  <w:num w:numId="4" w16cid:durableId="1953781503">
    <w:abstractNumId w:val="4"/>
  </w:num>
  <w:num w:numId="5" w16cid:durableId="1054504936">
    <w:abstractNumId w:val="7"/>
  </w:num>
  <w:num w:numId="6" w16cid:durableId="2066641143">
    <w:abstractNumId w:val="3"/>
  </w:num>
  <w:num w:numId="7" w16cid:durableId="1617366185">
    <w:abstractNumId w:val="2"/>
  </w:num>
  <w:num w:numId="8" w16cid:durableId="2009627157">
    <w:abstractNumId w:val="1"/>
  </w:num>
  <w:num w:numId="9" w16cid:durableId="48447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C3D"/>
    <w:rsid w:val="0006063C"/>
    <w:rsid w:val="0007646A"/>
    <w:rsid w:val="000864E3"/>
    <w:rsid w:val="000D2B9A"/>
    <w:rsid w:val="0015074B"/>
    <w:rsid w:val="0029639D"/>
    <w:rsid w:val="00325523"/>
    <w:rsid w:val="00326F90"/>
    <w:rsid w:val="00835692"/>
    <w:rsid w:val="00AA1D8D"/>
    <w:rsid w:val="00B47730"/>
    <w:rsid w:val="00B80C1B"/>
    <w:rsid w:val="00CB0664"/>
    <w:rsid w:val="00CC4C47"/>
    <w:rsid w:val="00D27708"/>
    <w:rsid w:val="00E514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E516B"/>
  <w14:defaultImageDpi w14:val="300"/>
  <w15:docId w15:val="{DB03E5EB-3452-4956-9178-AAF49DB7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SC" w:eastAsia="Noto Sans CJK SC" w:hAnsi="Noto Sans CJK S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安装前现场确认清单</dc:title>
  <dc:subject>助力机械臂、气动平衡吊、真空吸吊机等设备安装前确认表</dc:subject>
  <dc:creator>江苏安睿克智能科技有限公司</dc:creator>
  <cp:keywords>助力机械臂,气动平衡吊,真空吸吊机,安装前确认,现场确认清单</cp:keywords>
  <dc:description>generated by python-docx</dc:description>
  <cp:lastModifiedBy>Lirion 404</cp:lastModifiedBy>
  <cp:revision>6</cp:revision>
  <dcterms:created xsi:type="dcterms:W3CDTF">2013-12-23T23:15:00Z</dcterms:created>
  <dcterms:modified xsi:type="dcterms:W3CDTF">2026-06-06T22:00:00Z</dcterms:modified>
  <cp:category/>
</cp:coreProperties>
</file>